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5116" w14:textId="77777777" w:rsidR="00BA2A6F" w:rsidRPr="00D70636" w:rsidRDefault="00BA2A6F" w:rsidP="00BA2A6F">
      <w:pPr>
        <w:jc w:val="right"/>
        <w:rPr>
          <w:sz w:val="16"/>
          <w:szCs w:val="16"/>
        </w:rPr>
      </w:pPr>
    </w:p>
    <w:p w14:paraId="57B84A80" w14:textId="08B37AF1" w:rsidR="00A24343" w:rsidRPr="00BD493C" w:rsidRDefault="00A24343" w:rsidP="00BD493C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907E83">
        <w:rPr>
          <w:b/>
          <w:u w:val="single"/>
          <w:lang w:eastAsia="ar-SA"/>
        </w:rPr>
        <w:t>ALLEGATO A</w:t>
      </w:r>
      <w:r w:rsidRPr="00907E83">
        <w:rPr>
          <w:u w:val="single"/>
          <w:lang w:eastAsia="ar-SA"/>
        </w:rPr>
        <w:t xml:space="preserve"> </w:t>
      </w:r>
    </w:p>
    <w:p w14:paraId="540EE7F1" w14:textId="77777777" w:rsidR="00597951" w:rsidRDefault="00597951" w:rsidP="00A24343">
      <w:pPr>
        <w:widowControl w:val="0"/>
        <w:suppressAutoHyphens/>
        <w:autoSpaceDE w:val="0"/>
        <w:spacing w:line="200" w:lineRule="exact"/>
        <w:ind w:right="-20"/>
        <w:jc w:val="right"/>
        <w:rPr>
          <w:u w:val="single"/>
          <w:lang w:eastAsia="ar-SA"/>
        </w:rPr>
      </w:pPr>
    </w:p>
    <w:p w14:paraId="5AE4E16A" w14:textId="77777777" w:rsidR="00597951" w:rsidRDefault="00597951" w:rsidP="00597951">
      <w:pPr>
        <w:autoSpaceDE w:val="0"/>
        <w:ind w:left="6249" w:firstLine="708"/>
        <w:jc w:val="right"/>
      </w:pPr>
      <w:r w:rsidRPr="00907E83">
        <w:t>Al Dirigente Scolastico</w:t>
      </w:r>
    </w:p>
    <w:p w14:paraId="19A889AF" w14:textId="77777777" w:rsidR="00597951" w:rsidRDefault="00597951" w:rsidP="00597951">
      <w:pPr>
        <w:autoSpaceDE w:val="0"/>
        <w:ind w:left="6249" w:firstLine="708"/>
        <w:jc w:val="right"/>
      </w:pPr>
      <w:r>
        <w:t>ISTITUTO COMPRENSIVO</w:t>
      </w:r>
    </w:p>
    <w:p w14:paraId="71B6C0CF" w14:textId="77777777" w:rsidR="00597951" w:rsidRDefault="00597951" w:rsidP="00597951">
      <w:pPr>
        <w:autoSpaceDE w:val="0"/>
        <w:ind w:left="6249" w:firstLine="708"/>
        <w:jc w:val="right"/>
      </w:pPr>
      <w:r>
        <w:t>“F.LLI MERCANTINI”</w:t>
      </w:r>
    </w:p>
    <w:p w14:paraId="0B0FB4EC" w14:textId="77777777" w:rsidR="00597951" w:rsidRPr="00907E83" w:rsidRDefault="00597951" w:rsidP="00597951">
      <w:pPr>
        <w:autoSpaceDE w:val="0"/>
        <w:ind w:left="6249" w:firstLine="708"/>
        <w:jc w:val="right"/>
      </w:pPr>
      <w:r>
        <w:t>FOSSOMBRONE</w:t>
      </w:r>
    </w:p>
    <w:p w14:paraId="749C6E9D" w14:textId="77777777" w:rsidR="00DD2310" w:rsidRDefault="00DD2310" w:rsidP="00A24343">
      <w:pPr>
        <w:pStyle w:val="Default"/>
        <w:jc w:val="both"/>
        <w:rPr>
          <w:rFonts w:ascii="Times New Roman" w:hAnsi="Times New Roman" w:cs="Times New Roman"/>
          <w:b/>
          <w:bCs/>
          <w:u w:val="single"/>
          <w:lang w:eastAsia="ar-SA"/>
        </w:rPr>
      </w:pPr>
    </w:p>
    <w:p w14:paraId="304C75AC" w14:textId="77777777" w:rsidR="00221C30" w:rsidRDefault="00A24343" w:rsidP="00A24343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744E62">
        <w:rPr>
          <w:rFonts w:ascii="Times New Roman" w:hAnsi="Times New Roman" w:cs="Times New Roman"/>
          <w:b/>
          <w:bCs/>
          <w:u w:val="single"/>
          <w:lang w:eastAsia="ar-SA"/>
        </w:rPr>
        <w:t xml:space="preserve">ISTANZA DI PARTECIPAZIONE </w:t>
      </w:r>
      <w:r w:rsidR="00221C30">
        <w:rPr>
          <w:rFonts w:ascii="Times New Roman" w:hAnsi="Times New Roman" w:cs="Times New Roman"/>
          <w:b/>
          <w:u w:val="single"/>
        </w:rPr>
        <w:t xml:space="preserve">ALUNNI MODULI PON </w:t>
      </w:r>
    </w:p>
    <w:p w14:paraId="004B0C0C" w14:textId="77777777" w:rsidR="00A24343" w:rsidRDefault="0043128B" w:rsidP="00A24343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128B">
        <w:rPr>
          <w:rFonts w:ascii="Times New Roman" w:hAnsi="Times New Roman" w:cs="Times New Roman"/>
          <w:bCs/>
          <w:sz w:val="20"/>
          <w:szCs w:val="20"/>
        </w:rPr>
        <w:t>progetto 10.2.2A-FDRPOC-MA-2022-</w:t>
      </w:r>
      <w:proofErr w:type="gramStart"/>
      <w:r w:rsidRPr="0043128B">
        <w:rPr>
          <w:rFonts w:ascii="Times New Roman" w:hAnsi="Times New Roman" w:cs="Times New Roman"/>
          <w:bCs/>
          <w:sz w:val="20"/>
          <w:szCs w:val="20"/>
        </w:rPr>
        <w:t>33  “</w:t>
      </w:r>
      <w:proofErr w:type="gramEnd"/>
      <w:r w:rsidRPr="0043128B">
        <w:rPr>
          <w:rFonts w:ascii="Times New Roman" w:hAnsi="Times New Roman" w:cs="Times New Roman"/>
          <w:bCs/>
          <w:sz w:val="20"/>
          <w:szCs w:val="20"/>
        </w:rPr>
        <w:t>RESTIAMO INSIEME 2”  finanziato con: Fondi Strutturali Europei e FDR - Programma Operativo nazionale e complementare (PON e POC) “Per la scuola, competenze e ambienti per l’apprendimento” 2014-2020 - Asse I – Istruzione – Obiettivi Specifici 10.1, 10.2 e 10.3 – Azioni 10.1.1, 10.2.2 e 10.3.1. Avviso pubblico prot. n. 33956 del 18/05/2022 – Realizzazione di percorsi educativi volti al potenziamento delle competenze delle studentesse e degli studenti e per la socialità e l’accoglienza.</w:t>
      </w:r>
    </w:p>
    <w:p w14:paraId="5A19E38D" w14:textId="77777777" w:rsidR="0043128B" w:rsidRPr="00785EEB" w:rsidRDefault="0043128B" w:rsidP="00A24343">
      <w:pPr>
        <w:pStyle w:val="Default"/>
        <w:jc w:val="both"/>
        <w:rPr>
          <w:rFonts w:ascii="Times New Roman" w:hAnsi="Times New Roman" w:cs="Times New Roman"/>
          <w:b/>
          <w:bCs/>
          <w:iCs/>
          <w:color w:val="auto"/>
        </w:rPr>
      </w:pPr>
    </w:p>
    <w:p w14:paraId="2E3B8519" w14:textId="77777777" w:rsidR="0043128B" w:rsidRPr="0043128B" w:rsidRDefault="0043128B" w:rsidP="0043128B">
      <w:pPr>
        <w:pStyle w:val="Default"/>
        <w:jc w:val="center"/>
        <w:rPr>
          <w:rFonts w:ascii="Times New Roman" w:hAnsi="Times New Roman" w:cs="Times New Roman"/>
          <w:b/>
          <w:bCs/>
          <w:iCs/>
          <w:color w:val="auto"/>
        </w:rPr>
      </w:pPr>
      <w:r w:rsidRPr="0043128B">
        <w:rPr>
          <w:rFonts w:ascii="Times New Roman" w:hAnsi="Times New Roman" w:cs="Times New Roman"/>
          <w:b/>
          <w:bCs/>
          <w:iCs/>
          <w:color w:val="auto"/>
        </w:rPr>
        <w:t>CODICE IDENTIFICATIVO PROGETTO: 10.2.2A-FDRPOC-MA-2022-33</w:t>
      </w:r>
    </w:p>
    <w:p w14:paraId="3C6DCF06" w14:textId="77777777" w:rsidR="00A24343" w:rsidRPr="00785EEB" w:rsidRDefault="0043128B" w:rsidP="0043128B">
      <w:pPr>
        <w:pStyle w:val="Default"/>
        <w:jc w:val="center"/>
        <w:rPr>
          <w:rFonts w:ascii="Times New Roman" w:eastAsia="Calibri" w:hAnsi="Times New Roman" w:cs="Times New Roman"/>
          <w:b/>
          <w:bCs/>
          <w:iCs/>
          <w:lang w:eastAsia="en-US"/>
        </w:rPr>
      </w:pPr>
      <w:r w:rsidRPr="0043128B">
        <w:rPr>
          <w:rFonts w:ascii="Times New Roman" w:hAnsi="Times New Roman" w:cs="Times New Roman"/>
          <w:b/>
          <w:bCs/>
          <w:iCs/>
          <w:color w:val="auto"/>
        </w:rPr>
        <w:t>CUP: H51I22000020006</w:t>
      </w:r>
    </w:p>
    <w:p w14:paraId="5BABE2D5" w14:textId="77777777" w:rsidR="00A24343" w:rsidRDefault="00A24343" w:rsidP="00597951">
      <w:pPr>
        <w:autoSpaceDE w:val="0"/>
        <w:jc w:val="both"/>
        <w:rPr>
          <w:rFonts w:ascii="Arial" w:hAnsi="Arial" w:cs="Arial"/>
        </w:rPr>
      </w:pPr>
    </w:p>
    <w:p w14:paraId="6C29F46C" w14:textId="77777777" w:rsidR="00A24343" w:rsidRPr="008A2805" w:rsidRDefault="00A24343" w:rsidP="00A24343">
      <w:pPr>
        <w:autoSpaceDE w:val="0"/>
        <w:jc w:val="both"/>
      </w:pPr>
    </w:p>
    <w:p w14:paraId="2092B46B" w14:textId="77777777" w:rsidR="00A24343" w:rsidRPr="008A2805" w:rsidRDefault="00A24343" w:rsidP="00A24343">
      <w:pPr>
        <w:autoSpaceDE w:val="0"/>
        <w:spacing w:line="480" w:lineRule="auto"/>
        <w:jc w:val="both"/>
      </w:pPr>
      <w:r w:rsidRPr="008A2805">
        <w:t>Il/la sottoscritto/a_____________________________________________________________</w:t>
      </w:r>
    </w:p>
    <w:p w14:paraId="372036FA" w14:textId="77777777" w:rsidR="00BD3FC9" w:rsidRPr="008A2805" w:rsidRDefault="00BD3FC9" w:rsidP="00BD3FC9">
      <w:pPr>
        <w:autoSpaceDE w:val="0"/>
        <w:spacing w:line="480" w:lineRule="auto"/>
        <w:jc w:val="both"/>
      </w:pPr>
      <w:r w:rsidRPr="008A2805">
        <w:t>nato/a a _______________________________________________ il ____________________</w:t>
      </w:r>
    </w:p>
    <w:p w14:paraId="69E9E0F2" w14:textId="77777777" w:rsidR="00BD3FC9" w:rsidRPr="008A2805" w:rsidRDefault="00BD3FC9" w:rsidP="00BD3FC9">
      <w:pPr>
        <w:autoSpaceDE w:val="0"/>
        <w:spacing w:line="480" w:lineRule="auto"/>
        <w:jc w:val="both"/>
      </w:pPr>
      <w:r w:rsidRPr="008A2805">
        <w:t>codice fiscale |__|__|__|__|__|__|__|__|__|__|__|__|__|__|__|__|</w:t>
      </w:r>
    </w:p>
    <w:p w14:paraId="4C6792BC" w14:textId="77777777" w:rsidR="00BD3FC9" w:rsidRDefault="00BD3FC9" w:rsidP="00BD3FC9">
      <w:pPr>
        <w:autoSpaceDE w:val="0"/>
        <w:spacing w:line="480" w:lineRule="auto"/>
        <w:jc w:val="both"/>
      </w:pPr>
      <w:r w:rsidRPr="008A2805">
        <w:t>residente a ___________________________via_____________________________________</w:t>
      </w:r>
    </w:p>
    <w:p w14:paraId="3C750293" w14:textId="77777777" w:rsidR="007241DD" w:rsidRDefault="0043128B" w:rsidP="00A24343">
      <w:pPr>
        <w:autoSpaceDE w:val="0"/>
        <w:spacing w:line="480" w:lineRule="auto"/>
        <w:jc w:val="both"/>
      </w:pPr>
      <w:r>
        <w:t>frequentante nell’A.S. 2022/23</w:t>
      </w:r>
      <w:r w:rsidR="007241DD">
        <w:t xml:space="preserve">, la classe ______, sez. _______, </w:t>
      </w:r>
    </w:p>
    <w:p w14:paraId="6FF097CB" w14:textId="77777777" w:rsidR="007241DD" w:rsidRPr="008A2805" w:rsidRDefault="007241DD" w:rsidP="00A24343">
      <w:pPr>
        <w:autoSpaceDE w:val="0"/>
        <w:spacing w:line="480" w:lineRule="auto"/>
        <w:jc w:val="both"/>
      </w:pPr>
      <w:r>
        <w:t>della scuola ___________________________________, plesso di _______________________</w:t>
      </w:r>
    </w:p>
    <w:p w14:paraId="7BFC3124" w14:textId="77777777" w:rsidR="00A24343" w:rsidRPr="008A2805" w:rsidRDefault="00A24343" w:rsidP="00597951">
      <w:pPr>
        <w:autoSpaceDE w:val="0"/>
        <w:spacing w:line="276" w:lineRule="auto"/>
        <w:jc w:val="center"/>
      </w:pPr>
      <w:r w:rsidRPr="008A2805">
        <w:rPr>
          <w:b/>
        </w:rPr>
        <w:t>CHIEDE</w:t>
      </w:r>
    </w:p>
    <w:p w14:paraId="14F62F96" w14:textId="77777777" w:rsidR="00597951" w:rsidRPr="007241DD" w:rsidRDefault="007241DD" w:rsidP="007241DD">
      <w:pPr>
        <w:autoSpaceDE w:val="0"/>
        <w:spacing w:line="276" w:lineRule="auto"/>
        <w:jc w:val="both"/>
      </w:pPr>
      <w:r>
        <w:t>d</w:t>
      </w:r>
      <w:r w:rsidR="00A24343" w:rsidRPr="008A2805">
        <w:t>i partecipare alla selezion</w:t>
      </w:r>
      <w:r>
        <w:t xml:space="preserve">e per la frequenza dei moduli previsti dal </w:t>
      </w:r>
      <w:r w:rsidR="00597951">
        <w:rPr>
          <w:b/>
          <w:bCs/>
        </w:rPr>
        <w:t>PON “</w:t>
      </w:r>
      <w:r w:rsidR="0043128B">
        <w:rPr>
          <w:b/>
          <w:bCs/>
        </w:rPr>
        <w:t>Restiamo insieme 2</w:t>
      </w:r>
      <w:r w:rsidR="00597951">
        <w:rPr>
          <w:b/>
          <w:bCs/>
        </w:rPr>
        <w:t xml:space="preserve">” </w:t>
      </w:r>
      <w:r w:rsidR="00597951" w:rsidRPr="00785EEB">
        <w:rPr>
          <w:b/>
          <w:bCs/>
          <w:iCs/>
        </w:rPr>
        <w:t xml:space="preserve">CODICE IDENTIFICATIVO PROGETTO: </w:t>
      </w:r>
      <w:r w:rsidR="0043128B" w:rsidRPr="0043128B">
        <w:rPr>
          <w:b/>
          <w:bCs/>
          <w:iCs/>
        </w:rPr>
        <w:t xml:space="preserve">10.2.2A-FDRPOC-MA-2022-33 </w:t>
      </w:r>
      <w:r w:rsidR="00597951">
        <w:rPr>
          <w:b/>
          <w:bCs/>
          <w:iCs/>
        </w:rPr>
        <w:t>8</w:t>
      </w:r>
      <w:r w:rsidR="009E3FEC">
        <w:rPr>
          <w:b/>
          <w:bCs/>
          <w:iCs/>
        </w:rPr>
        <w:t xml:space="preserve"> </w:t>
      </w:r>
      <w:r w:rsidRPr="007241DD">
        <w:rPr>
          <w:bCs/>
          <w:iCs/>
        </w:rPr>
        <w:t>secondo la seguente tabella:</w:t>
      </w:r>
    </w:p>
    <w:p w14:paraId="438C4A8F" w14:textId="77777777" w:rsidR="005462DD" w:rsidRDefault="005462DD" w:rsidP="00A24343">
      <w:pPr>
        <w:autoSpaceDE w:val="0"/>
        <w:jc w:val="both"/>
      </w:pPr>
    </w:p>
    <w:p w14:paraId="78152B35" w14:textId="77777777" w:rsidR="00AD2180" w:rsidRDefault="00AD2180" w:rsidP="00A24343">
      <w:pPr>
        <w:autoSpaceDE w:val="0"/>
        <w:jc w:val="both"/>
      </w:pPr>
    </w:p>
    <w:p w14:paraId="5F279999" w14:textId="77777777" w:rsidR="00221C30" w:rsidRDefault="00221C30">
      <w:pPr>
        <w:spacing w:after="160" w:line="259" w:lineRule="auto"/>
      </w:pPr>
      <w:r>
        <w:br w:type="page"/>
      </w:r>
    </w:p>
    <w:tbl>
      <w:tblPr>
        <w:tblW w:w="4643" w:type="pct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4312"/>
        <w:gridCol w:w="1418"/>
        <w:gridCol w:w="2551"/>
      </w:tblGrid>
      <w:tr w:rsidR="00EB4EF9" w:rsidRPr="002B1733" w14:paraId="6B18AD9A" w14:textId="77777777" w:rsidTr="00EB4EF9">
        <w:tc>
          <w:tcPr>
            <w:tcW w:w="627" w:type="pct"/>
            <w:shd w:val="clear" w:color="auto" w:fill="D9D9D9" w:themeFill="background1" w:themeFillShade="D9"/>
          </w:tcPr>
          <w:p w14:paraId="0D3C5A7A" w14:textId="77777777" w:rsidR="00EB4EF9" w:rsidRPr="009E3FEC" w:rsidRDefault="00EB4EF9" w:rsidP="00B276EA">
            <w:pPr>
              <w:jc w:val="center"/>
              <w:rPr>
                <w:b/>
                <w:sz w:val="16"/>
                <w:szCs w:val="16"/>
              </w:rPr>
            </w:pPr>
            <w:r w:rsidRPr="009E3FEC">
              <w:rPr>
                <w:b/>
                <w:sz w:val="16"/>
                <w:szCs w:val="16"/>
              </w:rPr>
              <w:lastRenderedPageBreak/>
              <w:t>BARRARE</w:t>
            </w:r>
          </w:p>
          <w:p w14:paraId="5F67B044" w14:textId="77777777" w:rsidR="00EB4EF9" w:rsidRPr="009E3FEC" w:rsidRDefault="00EB4EF9" w:rsidP="00B276EA">
            <w:pPr>
              <w:jc w:val="center"/>
              <w:rPr>
                <w:b/>
                <w:sz w:val="16"/>
                <w:szCs w:val="16"/>
              </w:rPr>
            </w:pPr>
            <w:r w:rsidRPr="009E3FEC">
              <w:rPr>
                <w:b/>
                <w:sz w:val="16"/>
                <w:szCs w:val="16"/>
              </w:rPr>
              <w:t>PER</w:t>
            </w:r>
          </w:p>
          <w:p w14:paraId="27E21884" w14:textId="77777777" w:rsidR="00EB4EF9" w:rsidRPr="002B1733" w:rsidRDefault="00EB4EF9" w:rsidP="00B276EA">
            <w:pPr>
              <w:jc w:val="center"/>
              <w:rPr>
                <w:b/>
                <w:sz w:val="20"/>
                <w:szCs w:val="20"/>
              </w:rPr>
            </w:pPr>
            <w:r w:rsidRPr="009E3FEC">
              <w:rPr>
                <w:b/>
                <w:sz w:val="16"/>
                <w:szCs w:val="16"/>
              </w:rPr>
              <w:t>SELEZIONARE</w:t>
            </w:r>
          </w:p>
        </w:tc>
        <w:tc>
          <w:tcPr>
            <w:tcW w:w="2277" w:type="pct"/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34470" w14:textId="77777777" w:rsidR="00EB4EF9" w:rsidRPr="002B1733" w:rsidRDefault="00EB4EF9" w:rsidP="00B276EA">
            <w:pPr>
              <w:jc w:val="center"/>
              <w:rPr>
                <w:b/>
                <w:sz w:val="20"/>
                <w:szCs w:val="20"/>
              </w:rPr>
            </w:pPr>
            <w:r w:rsidRPr="009E3FEC">
              <w:rPr>
                <w:b/>
              </w:rPr>
              <w:t>TITOLO MODULO</w:t>
            </w:r>
          </w:p>
        </w:tc>
        <w:tc>
          <w:tcPr>
            <w:tcW w:w="749" w:type="pct"/>
            <w:shd w:val="clear" w:color="auto" w:fill="D9D9D9" w:themeFill="background1" w:themeFillShade="D9"/>
          </w:tcPr>
          <w:p w14:paraId="5522096C" w14:textId="77777777" w:rsidR="00EB4EF9" w:rsidRDefault="00EB4EF9" w:rsidP="00B27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NUMERO</w:t>
            </w:r>
          </w:p>
          <w:p w14:paraId="15D04AC8" w14:textId="77777777" w:rsidR="00EB4EF9" w:rsidRDefault="00EB4EF9" w:rsidP="00B27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</w:t>
            </w:r>
          </w:p>
        </w:tc>
        <w:tc>
          <w:tcPr>
            <w:tcW w:w="1347" w:type="pct"/>
            <w:shd w:val="clear" w:color="auto" w:fill="D9D9D9" w:themeFill="background1" w:themeFillShade="D9"/>
          </w:tcPr>
          <w:p w14:paraId="72D18643" w14:textId="77777777" w:rsidR="00EB4EF9" w:rsidRDefault="00EB4EF9" w:rsidP="00B276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ORDINE DI PREFERENZA</w:t>
            </w:r>
          </w:p>
        </w:tc>
      </w:tr>
      <w:tr w:rsidR="00EB4EF9" w:rsidRPr="002B1733" w14:paraId="7896818B" w14:textId="77777777" w:rsidTr="00EB4EF9">
        <w:tc>
          <w:tcPr>
            <w:tcW w:w="627" w:type="pct"/>
            <w:shd w:val="clear" w:color="auto" w:fill="auto"/>
          </w:tcPr>
          <w:p w14:paraId="2CC8D120" w14:textId="77777777" w:rsidR="00EB4EF9" w:rsidRPr="00AD2CBE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B8CEC" w14:textId="77777777" w:rsidR="00EB4EF9" w:rsidRPr="00AD2CBE" w:rsidRDefault="00EB4EF9" w:rsidP="00B276EA">
            <w:pPr>
              <w:rPr>
                <w:sz w:val="20"/>
                <w:szCs w:val="20"/>
              </w:rPr>
            </w:pPr>
            <w:r w:rsidRPr="009F7912">
              <w:t>INGLESE 1</w:t>
            </w:r>
          </w:p>
        </w:tc>
        <w:tc>
          <w:tcPr>
            <w:tcW w:w="749" w:type="pct"/>
            <w:shd w:val="clear" w:color="auto" w:fill="auto"/>
          </w:tcPr>
          <w:p w14:paraId="0A7ACB67" w14:textId="77777777" w:rsidR="00EB4EF9" w:rsidRPr="002B1733" w:rsidRDefault="00EB4EF9" w:rsidP="00B276EA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23D9E0EC" w14:textId="77777777" w:rsidR="00EB4EF9" w:rsidRPr="00076134" w:rsidRDefault="00EB4EF9" w:rsidP="00B276EA">
            <w:pPr>
              <w:pStyle w:val="Paragrafoelenco"/>
              <w:jc w:val="center"/>
              <w:rPr>
                <w:sz w:val="20"/>
                <w:szCs w:val="20"/>
              </w:rPr>
            </w:pPr>
          </w:p>
        </w:tc>
      </w:tr>
      <w:tr w:rsidR="00EB4EF9" w:rsidRPr="002B1733" w14:paraId="5AAC107C" w14:textId="77777777" w:rsidTr="00EB4EF9">
        <w:tc>
          <w:tcPr>
            <w:tcW w:w="627" w:type="pct"/>
            <w:shd w:val="clear" w:color="auto" w:fill="auto"/>
          </w:tcPr>
          <w:p w14:paraId="40F49A19" w14:textId="77777777" w:rsidR="00EB4EF9" w:rsidRPr="00AD2CBE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87A71" w14:textId="77777777" w:rsidR="00EB4EF9" w:rsidRPr="00AD2CBE" w:rsidRDefault="00EB4EF9" w:rsidP="00B276EA">
            <w:pPr>
              <w:rPr>
                <w:sz w:val="20"/>
                <w:szCs w:val="20"/>
              </w:rPr>
            </w:pPr>
            <w:r w:rsidRPr="009F7912">
              <w:t>INGLESE 2</w:t>
            </w:r>
          </w:p>
        </w:tc>
        <w:tc>
          <w:tcPr>
            <w:tcW w:w="749" w:type="pct"/>
            <w:shd w:val="clear" w:color="auto" w:fill="auto"/>
          </w:tcPr>
          <w:p w14:paraId="116ADC3B" w14:textId="77777777" w:rsidR="00EB4EF9" w:rsidRPr="002B1733" w:rsidRDefault="00EB4EF9" w:rsidP="00B276EA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4B8F7C9A" w14:textId="77777777" w:rsidR="00EB4EF9" w:rsidRPr="00076134" w:rsidRDefault="00EB4EF9" w:rsidP="00B276EA">
            <w:pPr>
              <w:pStyle w:val="Paragrafoelenco"/>
              <w:jc w:val="center"/>
              <w:rPr>
                <w:sz w:val="20"/>
                <w:szCs w:val="20"/>
              </w:rPr>
            </w:pPr>
          </w:p>
        </w:tc>
      </w:tr>
      <w:tr w:rsidR="00EB4EF9" w:rsidRPr="002B1733" w14:paraId="608E2BAC" w14:textId="77777777" w:rsidTr="00EB4EF9">
        <w:tc>
          <w:tcPr>
            <w:tcW w:w="627" w:type="pct"/>
            <w:shd w:val="clear" w:color="auto" w:fill="auto"/>
          </w:tcPr>
          <w:p w14:paraId="16015E82" w14:textId="77777777" w:rsidR="00EB4EF9" w:rsidRPr="00AD2CBE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36590" w14:textId="77777777" w:rsidR="00EB4EF9" w:rsidRPr="00AD2CBE" w:rsidRDefault="00EB4EF9" w:rsidP="00B276EA">
            <w:pPr>
              <w:rPr>
                <w:sz w:val="20"/>
                <w:szCs w:val="20"/>
              </w:rPr>
            </w:pPr>
            <w:r w:rsidRPr="009F7912">
              <w:t>OLIMPIADI DELLA MATEMATICA</w:t>
            </w:r>
          </w:p>
        </w:tc>
        <w:tc>
          <w:tcPr>
            <w:tcW w:w="749" w:type="pct"/>
            <w:shd w:val="clear" w:color="auto" w:fill="auto"/>
          </w:tcPr>
          <w:p w14:paraId="263A039A" w14:textId="77777777" w:rsidR="00EB4EF9" w:rsidRPr="002B1733" w:rsidRDefault="00EB4EF9" w:rsidP="00B276EA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1AA900BE" w14:textId="77777777" w:rsidR="00EB4EF9" w:rsidRPr="00076134" w:rsidRDefault="00EB4EF9" w:rsidP="00B276EA">
            <w:pPr>
              <w:pStyle w:val="Paragrafoelenco"/>
              <w:jc w:val="center"/>
              <w:rPr>
                <w:sz w:val="20"/>
                <w:szCs w:val="20"/>
              </w:rPr>
            </w:pPr>
          </w:p>
        </w:tc>
      </w:tr>
      <w:tr w:rsidR="00EB4EF9" w:rsidRPr="002B1733" w14:paraId="72791F0B" w14:textId="77777777" w:rsidTr="00EB4EF9">
        <w:tc>
          <w:tcPr>
            <w:tcW w:w="627" w:type="pct"/>
            <w:shd w:val="clear" w:color="auto" w:fill="auto"/>
          </w:tcPr>
          <w:p w14:paraId="492E5D98" w14:textId="77777777" w:rsidR="00EB4EF9" w:rsidRPr="00AD2CBE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97094" w14:textId="77777777" w:rsidR="00EB4EF9" w:rsidRPr="00AD2CBE" w:rsidRDefault="00EB4EF9" w:rsidP="00B276EA">
            <w:pPr>
              <w:rPr>
                <w:sz w:val="20"/>
                <w:szCs w:val="20"/>
              </w:rPr>
            </w:pPr>
            <w:r w:rsidRPr="009F7912">
              <w:t>CODING 1</w:t>
            </w:r>
          </w:p>
        </w:tc>
        <w:tc>
          <w:tcPr>
            <w:tcW w:w="749" w:type="pct"/>
            <w:shd w:val="clear" w:color="auto" w:fill="auto"/>
          </w:tcPr>
          <w:p w14:paraId="2F64E224" w14:textId="77777777" w:rsidR="00EB4EF9" w:rsidRPr="002B1733" w:rsidRDefault="00EB4EF9" w:rsidP="00B276EA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4C444789" w14:textId="77777777" w:rsidR="00EB4EF9" w:rsidRPr="00076134" w:rsidRDefault="00EB4EF9" w:rsidP="00B276EA">
            <w:pPr>
              <w:pStyle w:val="Paragrafoelenco"/>
              <w:jc w:val="center"/>
              <w:rPr>
                <w:sz w:val="20"/>
                <w:szCs w:val="20"/>
              </w:rPr>
            </w:pPr>
          </w:p>
        </w:tc>
      </w:tr>
      <w:tr w:rsidR="00EB4EF9" w:rsidRPr="002B1733" w14:paraId="4BEAFEC3" w14:textId="77777777" w:rsidTr="00EB4EF9">
        <w:tc>
          <w:tcPr>
            <w:tcW w:w="627" w:type="pct"/>
            <w:shd w:val="clear" w:color="auto" w:fill="auto"/>
          </w:tcPr>
          <w:p w14:paraId="2BA8E5C1" w14:textId="77777777" w:rsidR="00EB4EF9" w:rsidRPr="00AD2CBE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2E13A" w14:textId="77777777" w:rsidR="00EB4EF9" w:rsidRPr="00AD2CBE" w:rsidRDefault="00EB4EF9" w:rsidP="00B276EA">
            <w:pPr>
              <w:rPr>
                <w:sz w:val="20"/>
                <w:szCs w:val="20"/>
              </w:rPr>
            </w:pPr>
            <w:r w:rsidRPr="009F7912">
              <w:t>TESTIMONIANZE DALLA STORIA</w:t>
            </w:r>
          </w:p>
        </w:tc>
        <w:tc>
          <w:tcPr>
            <w:tcW w:w="749" w:type="pct"/>
            <w:shd w:val="clear" w:color="auto" w:fill="auto"/>
          </w:tcPr>
          <w:p w14:paraId="1642A22A" w14:textId="77777777" w:rsidR="00EB4EF9" w:rsidRPr="002B1733" w:rsidRDefault="00EB4EF9" w:rsidP="00B276EA">
            <w:pPr>
              <w:pStyle w:val="Paragrafoelenco"/>
              <w:ind w:left="0"/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1553D3A4" w14:textId="77777777" w:rsidR="00EB4EF9" w:rsidRPr="00076134" w:rsidRDefault="00EB4EF9" w:rsidP="00B276EA">
            <w:pPr>
              <w:pStyle w:val="Paragrafoelenco"/>
              <w:jc w:val="center"/>
              <w:rPr>
                <w:sz w:val="20"/>
                <w:szCs w:val="20"/>
              </w:rPr>
            </w:pPr>
          </w:p>
        </w:tc>
      </w:tr>
      <w:tr w:rsidR="00EB4EF9" w:rsidRPr="002B1733" w14:paraId="03890A23" w14:textId="77777777" w:rsidTr="00EB4EF9">
        <w:tc>
          <w:tcPr>
            <w:tcW w:w="627" w:type="pct"/>
            <w:shd w:val="clear" w:color="auto" w:fill="auto"/>
          </w:tcPr>
          <w:p w14:paraId="113C63EC" w14:textId="77777777" w:rsidR="00EB4EF9" w:rsidRPr="002B1733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2097C" w14:textId="77777777" w:rsidR="00EB4EF9" w:rsidRPr="002B1733" w:rsidRDefault="00EB4EF9" w:rsidP="00B276EA">
            <w:pPr>
              <w:rPr>
                <w:sz w:val="20"/>
                <w:szCs w:val="20"/>
              </w:rPr>
            </w:pPr>
            <w:r w:rsidRPr="009F7912">
              <w:t>SERVICE LEARNING</w:t>
            </w:r>
          </w:p>
        </w:tc>
        <w:tc>
          <w:tcPr>
            <w:tcW w:w="749" w:type="pct"/>
            <w:shd w:val="clear" w:color="auto" w:fill="auto"/>
          </w:tcPr>
          <w:p w14:paraId="7FC3E569" w14:textId="77777777" w:rsidR="00EB4EF9" w:rsidRPr="00AD2CBE" w:rsidRDefault="00EB4EF9" w:rsidP="00B276EA">
            <w:pPr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1944E81B" w14:textId="77777777" w:rsidR="00EB4EF9" w:rsidRPr="00076134" w:rsidRDefault="00EB4EF9" w:rsidP="00B276EA">
            <w:pPr>
              <w:jc w:val="center"/>
              <w:rPr>
                <w:sz w:val="20"/>
                <w:szCs w:val="20"/>
              </w:rPr>
            </w:pPr>
          </w:p>
        </w:tc>
      </w:tr>
      <w:tr w:rsidR="00EB4EF9" w:rsidRPr="002B1733" w14:paraId="17940C8B" w14:textId="77777777" w:rsidTr="00EB4EF9">
        <w:tc>
          <w:tcPr>
            <w:tcW w:w="627" w:type="pct"/>
            <w:shd w:val="clear" w:color="auto" w:fill="auto"/>
          </w:tcPr>
          <w:p w14:paraId="3B568847" w14:textId="77777777" w:rsidR="00EB4EF9" w:rsidRPr="002B1733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6E20A" w14:textId="77777777" w:rsidR="00EB4EF9" w:rsidRPr="002B1733" w:rsidRDefault="00EB4EF9" w:rsidP="00B276EA">
            <w:pPr>
              <w:rPr>
                <w:sz w:val="20"/>
                <w:szCs w:val="20"/>
              </w:rPr>
            </w:pPr>
            <w:r w:rsidRPr="009F7912">
              <w:t>DEBATE</w:t>
            </w:r>
          </w:p>
        </w:tc>
        <w:tc>
          <w:tcPr>
            <w:tcW w:w="749" w:type="pct"/>
            <w:shd w:val="clear" w:color="auto" w:fill="auto"/>
          </w:tcPr>
          <w:p w14:paraId="06A19853" w14:textId="77777777" w:rsidR="00EB4EF9" w:rsidRPr="00AD2CBE" w:rsidRDefault="00EB4EF9" w:rsidP="00B276EA">
            <w:pPr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005D550A" w14:textId="77777777" w:rsidR="00EB4EF9" w:rsidRPr="00076134" w:rsidRDefault="00EB4EF9" w:rsidP="00B276EA">
            <w:pPr>
              <w:jc w:val="center"/>
              <w:rPr>
                <w:sz w:val="20"/>
                <w:szCs w:val="20"/>
              </w:rPr>
            </w:pPr>
          </w:p>
        </w:tc>
      </w:tr>
      <w:tr w:rsidR="00EB4EF9" w:rsidRPr="002B1733" w14:paraId="54C8546F" w14:textId="77777777" w:rsidTr="00EB4EF9">
        <w:tc>
          <w:tcPr>
            <w:tcW w:w="627" w:type="pct"/>
            <w:shd w:val="clear" w:color="auto" w:fill="auto"/>
          </w:tcPr>
          <w:p w14:paraId="25B1F4E9" w14:textId="77777777" w:rsidR="00EB4EF9" w:rsidRPr="002B1733" w:rsidRDefault="00EB4EF9" w:rsidP="00B276EA">
            <w:pPr>
              <w:rPr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D4A45" w14:textId="77777777" w:rsidR="00EB4EF9" w:rsidRPr="002B1733" w:rsidRDefault="00EB4EF9" w:rsidP="00B276EA">
            <w:pPr>
              <w:rPr>
                <w:sz w:val="20"/>
                <w:szCs w:val="20"/>
              </w:rPr>
            </w:pPr>
            <w:r w:rsidRPr="009F7912">
              <w:t>SCRITTURA CREATIVA</w:t>
            </w:r>
          </w:p>
        </w:tc>
        <w:tc>
          <w:tcPr>
            <w:tcW w:w="749" w:type="pct"/>
            <w:shd w:val="clear" w:color="auto" w:fill="auto"/>
          </w:tcPr>
          <w:p w14:paraId="21998DCB" w14:textId="77777777" w:rsidR="00EB4EF9" w:rsidRPr="00AD2CBE" w:rsidRDefault="00EB4EF9" w:rsidP="00B276EA">
            <w:pPr>
              <w:jc w:val="center"/>
              <w:rPr>
                <w:sz w:val="20"/>
                <w:szCs w:val="20"/>
              </w:rPr>
            </w:pPr>
            <w:r w:rsidRPr="00076134">
              <w:rPr>
                <w:sz w:val="20"/>
                <w:szCs w:val="20"/>
              </w:rPr>
              <w:t>30</w:t>
            </w:r>
          </w:p>
        </w:tc>
        <w:tc>
          <w:tcPr>
            <w:tcW w:w="1347" w:type="pct"/>
            <w:shd w:val="clear" w:color="auto" w:fill="auto"/>
          </w:tcPr>
          <w:p w14:paraId="1AE16ABB" w14:textId="77777777" w:rsidR="00EB4EF9" w:rsidRPr="00076134" w:rsidRDefault="00EB4EF9" w:rsidP="00B276E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5C11A0" w14:textId="77777777" w:rsidR="009E3FEC" w:rsidRDefault="009E3FEC" w:rsidP="009E3FEC">
      <w:pPr>
        <w:jc w:val="center"/>
        <w:rPr>
          <w:b/>
          <w:bCs/>
          <w:sz w:val="22"/>
          <w:szCs w:val="22"/>
        </w:rPr>
      </w:pPr>
    </w:p>
    <w:p w14:paraId="7B1CDECB" w14:textId="77777777" w:rsidR="009E3FEC" w:rsidRDefault="009E3FEC" w:rsidP="009E3FEC">
      <w:pPr>
        <w:jc w:val="center"/>
        <w:rPr>
          <w:b/>
          <w:bCs/>
          <w:sz w:val="22"/>
          <w:szCs w:val="22"/>
        </w:rPr>
      </w:pPr>
      <w:r w:rsidRPr="009E3FEC">
        <w:rPr>
          <w:b/>
          <w:bCs/>
          <w:sz w:val="22"/>
          <w:szCs w:val="22"/>
        </w:rPr>
        <w:t>N.B.: BARRARE LA CASELLA DI SCELTA PER PARTECIPARE</w:t>
      </w:r>
      <w:r>
        <w:rPr>
          <w:b/>
          <w:bCs/>
          <w:sz w:val="22"/>
          <w:szCs w:val="22"/>
        </w:rPr>
        <w:t>.</w:t>
      </w:r>
    </w:p>
    <w:p w14:paraId="1D9C1061" w14:textId="77777777" w:rsidR="009E3FEC" w:rsidRPr="009E3FEC" w:rsidRDefault="009E3FEC" w:rsidP="009E3FEC">
      <w:pPr>
        <w:jc w:val="center"/>
        <w:rPr>
          <w:b/>
          <w:bCs/>
          <w:sz w:val="20"/>
          <w:szCs w:val="20"/>
        </w:rPr>
      </w:pPr>
      <w:r w:rsidRPr="009E3FEC">
        <w:rPr>
          <w:b/>
          <w:bCs/>
          <w:sz w:val="20"/>
          <w:szCs w:val="20"/>
        </w:rPr>
        <w:t xml:space="preserve"> IN CASO DI CANDIDATURA A PIU’ MODULI, INDICARE L’ORDINE DI PREFERENZA. </w:t>
      </w:r>
    </w:p>
    <w:p w14:paraId="072D0BD2" w14:textId="77777777" w:rsidR="00DD2310" w:rsidRPr="009E3FEC" w:rsidRDefault="0043128B" w:rsidP="009E3FE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1= MAGGIOR PREFERENZA – 8</w:t>
      </w:r>
      <w:r w:rsidR="009E3FEC" w:rsidRPr="009E3FEC">
        <w:rPr>
          <w:b/>
          <w:bCs/>
          <w:sz w:val="20"/>
          <w:szCs w:val="20"/>
        </w:rPr>
        <w:t xml:space="preserve">= MINOR </w:t>
      </w:r>
      <w:proofErr w:type="gramStart"/>
      <w:r w:rsidR="009E3FEC" w:rsidRPr="009E3FEC">
        <w:rPr>
          <w:b/>
          <w:bCs/>
          <w:sz w:val="20"/>
          <w:szCs w:val="20"/>
        </w:rPr>
        <w:t>PREFERENZA )</w:t>
      </w:r>
      <w:proofErr w:type="gramEnd"/>
    </w:p>
    <w:p w14:paraId="662B1BB4" w14:textId="77777777" w:rsidR="00A24343" w:rsidRPr="008A2805" w:rsidRDefault="00A24343" w:rsidP="0043128B">
      <w:pPr>
        <w:widowControl w:val="0"/>
        <w:autoSpaceDE w:val="0"/>
        <w:ind w:right="-20"/>
        <w:jc w:val="both"/>
      </w:pPr>
    </w:p>
    <w:p w14:paraId="1ED2ACDF" w14:textId="77777777" w:rsidR="006A30F7" w:rsidRPr="008A2805" w:rsidRDefault="00A24343" w:rsidP="00A24343">
      <w:pPr>
        <w:autoSpaceDE w:val="0"/>
        <w:spacing w:line="480" w:lineRule="auto"/>
        <w:jc w:val="both"/>
      </w:pPr>
      <w:r w:rsidRPr="008A2805">
        <w:t xml:space="preserve">Data___________________ </w:t>
      </w:r>
      <w:r w:rsidR="00BD3FC9">
        <w:t>Firma del candidato</w:t>
      </w:r>
      <w:r w:rsidR="006A30F7">
        <w:t xml:space="preserve"> _____________</w:t>
      </w:r>
      <w:r w:rsidR="00BD3FC9">
        <w:t>_______________________________</w:t>
      </w:r>
    </w:p>
    <w:p w14:paraId="133EB0BF" w14:textId="77777777" w:rsidR="006A30F7" w:rsidRDefault="007241DD" w:rsidP="006A30F7">
      <w:pPr>
        <w:autoSpaceDE w:val="0"/>
        <w:spacing w:line="276" w:lineRule="auto"/>
        <w:jc w:val="both"/>
      </w:pPr>
      <w:r>
        <w:t>Il sottoscritto________________</w:t>
      </w:r>
      <w:r w:rsidR="0053747B">
        <w:t>__________ genitore dell’allievo</w:t>
      </w:r>
      <w:r>
        <w:t xml:space="preserve"> dichiara di aver preso visione del bando e di accettarne il contenuto consapevole che le attività formative che si terranno in orario extracurriculare. 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</w:t>
      </w:r>
    </w:p>
    <w:p w14:paraId="670F38AC" w14:textId="77777777" w:rsidR="006A30F7" w:rsidRDefault="006A30F7" w:rsidP="006A30F7">
      <w:pPr>
        <w:autoSpaceDE w:val="0"/>
        <w:spacing w:line="276" w:lineRule="auto"/>
        <w:jc w:val="both"/>
      </w:pPr>
    </w:p>
    <w:p w14:paraId="4DFDFB8B" w14:textId="77777777" w:rsidR="006A30F7" w:rsidRDefault="006A30F7" w:rsidP="006A30F7">
      <w:pPr>
        <w:autoSpaceDE w:val="0"/>
        <w:spacing w:line="276" w:lineRule="auto"/>
        <w:jc w:val="both"/>
        <w:rPr>
          <w:b/>
          <w:bCs/>
        </w:rPr>
      </w:pPr>
      <w:r>
        <w:t>Data</w:t>
      </w:r>
      <w:r w:rsidR="007241DD">
        <w:t>, ________________</w:t>
      </w:r>
      <w:proofErr w:type="gramStart"/>
      <w:r w:rsidR="007241DD">
        <w:t xml:space="preserve">_ </w:t>
      </w:r>
      <w:r>
        <w:t xml:space="preserve"> </w:t>
      </w:r>
      <w:r>
        <w:tab/>
      </w:r>
      <w:proofErr w:type="gramEnd"/>
      <w:r>
        <w:tab/>
      </w:r>
      <w:r>
        <w:tab/>
      </w:r>
      <w:r>
        <w:tab/>
        <w:t>Firma del</w:t>
      </w:r>
      <w:r w:rsidR="007241DD">
        <w:t xml:space="preserve"> genitore __________________________</w:t>
      </w:r>
      <w:r w:rsidR="007241DD">
        <w:rPr>
          <w:b/>
          <w:bCs/>
        </w:rPr>
        <w:t xml:space="preserve"> </w:t>
      </w:r>
    </w:p>
    <w:p w14:paraId="23A7F444" w14:textId="77777777" w:rsidR="00FF1A95" w:rsidRDefault="00FF1A95" w:rsidP="006A30F7">
      <w:pPr>
        <w:autoSpaceDE w:val="0"/>
        <w:spacing w:line="276" w:lineRule="auto"/>
        <w:jc w:val="both"/>
        <w:rPr>
          <w:bCs/>
        </w:rPr>
      </w:pPr>
    </w:p>
    <w:p w14:paraId="7D529656" w14:textId="77777777" w:rsidR="006A30F7" w:rsidRPr="00114318" w:rsidRDefault="00114318" w:rsidP="006A30F7">
      <w:pPr>
        <w:autoSpaceDE w:val="0"/>
        <w:spacing w:line="276" w:lineRule="auto"/>
        <w:jc w:val="both"/>
        <w:rPr>
          <w:bCs/>
        </w:rPr>
      </w:pPr>
      <w:r w:rsidRPr="00114318">
        <w:rPr>
          <w:bCs/>
        </w:rPr>
        <w:t>Si allega:</w:t>
      </w:r>
    </w:p>
    <w:p w14:paraId="645E65F0" w14:textId="77777777" w:rsidR="00114318" w:rsidRPr="00114318" w:rsidRDefault="00114318" w:rsidP="00114318">
      <w:pPr>
        <w:pStyle w:val="Paragrafoelenco"/>
        <w:numPr>
          <w:ilvl w:val="0"/>
          <w:numId w:val="28"/>
        </w:numPr>
        <w:autoSpaceDE w:val="0"/>
        <w:spacing w:line="276" w:lineRule="auto"/>
        <w:jc w:val="both"/>
        <w:rPr>
          <w:bCs/>
        </w:rPr>
      </w:pPr>
      <w:r w:rsidRPr="00114318">
        <w:rPr>
          <w:bCs/>
        </w:rPr>
        <w:t>Fotocopia documento d’identità e codice fiscale dell’allievo;</w:t>
      </w:r>
    </w:p>
    <w:p w14:paraId="14799C67" w14:textId="77777777" w:rsidR="00114318" w:rsidRDefault="00114318" w:rsidP="00114318">
      <w:pPr>
        <w:pStyle w:val="Paragrafoelenco"/>
        <w:numPr>
          <w:ilvl w:val="0"/>
          <w:numId w:val="28"/>
        </w:numPr>
        <w:autoSpaceDE w:val="0"/>
        <w:spacing w:line="276" w:lineRule="auto"/>
        <w:jc w:val="both"/>
        <w:rPr>
          <w:bCs/>
        </w:rPr>
      </w:pPr>
      <w:r w:rsidRPr="00114318">
        <w:rPr>
          <w:bCs/>
        </w:rPr>
        <w:t>Fotocopia documento di identità di un genitore</w:t>
      </w:r>
      <w:r>
        <w:rPr>
          <w:bCs/>
        </w:rPr>
        <w:t>;</w:t>
      </w:r>
    </w:p>
    <w:p w14:paraId="1871EAB2" w14:textId="77777777" w:rsidR="00114318" w:rsidRDefault="00114318" w:rsidP="00114318">
      <w:pPr>
        <w:pStyle w:val="Paragrafoelenco"/>
        <w:numPr>
          <w:ilvl w:val="0"/>
          <w:numId w:val="28"/>
        </w:numPr>
        <w:autoSpaceDE w:val="0"/>
        <w:spacing w:line="276" w:lineRule="auto"/>
        <w:jc w:val="both"/>
        <w:rPr>
          <w:bCs/>
        </w:rPr>
      </w:pPr>
      <w:r>
        <w:rPr>
          <w:bCs/>
        </w:rPr>
        <w:t>Dichiarazione di responsabilità genitoriale e consenso al trattamento dei dati</w:t>
      </w:r>
      <w:r w:rsidR="00C94301">
        <w:rPr>
          <w:bCs/>
        </w:rPr>
        <w:t>.</w:t>
      </w:r>
    </w:p>
    <w:p w14:paraId="21251AF6" w14:textId="77777777" w:rsidR="00EB4EF9" w:rsidRDefault="00EB4EF9" w:rsidP="006A30F7">
      <w:pPr>
        <w:autoSpaceDE w:val="0"/>
        <w:spacing w:line="276" w:lineRule="auto"/>
        <w:jc w:val="both"/>
        <w:rPr>
          <w:b/>
        </w:rPr>
      </w:pPr>
    </w:p>
    <w:p w14:paraId="654568E2" w14:textId="03D518CD" w:rsidR="00AD2180" w:rsidRPr="00AD2180" w:rsidRDefault="00AD2180" w:rsidP="006A30F7">
      <w:pPr>
        <w:autoSpaceDE w:val="0"/>
        <w:spacing w:line="276" w:lineRule="auto"/>
        <w:jc w:val="both"/>
        <w:rPr>
          <w:b/>
        </w:rPr>
      </w:pPr>
      <w:r w:rsidRPr="00AD2180">
        <w:rPr>
          <w:b/>
        </w:rPr>
        <w:lastRenderedPageBreak/>
        <w:t xml:space="preserve">DICHIARAZIONE DI RESPONSABILITÀ GENITORIALE E CONSENSO AL TRATTAMENTO DEI DATI </w:t>
      </w:r>
    </w:p>
    <w:p w14:paraId="32D5851D" w14:textId="77777777" w:rsidR="00AD2180" w:rsidRDefault="00AD2180" w:rsidP="006A30F7">
      <w:pPr>
        <w:autoSpaceDE w:val="0"/>
        <w:spacing w:line="276" w:lineRule="auto"/>
        <w:jc w:val="both"/>
      </w:pPr>
    </w:p>
    <w:p w14:paraId="4460694D" w14:textId="77777777" w:rsidR="00AD2180" w:rsidRDefault="00AD2180" w:rsidP="006A30F7">
      <w:pPr>
        <w:autoSpaceDE w:val="0"/>
        <w:spacing w:line="276" w:lineRule="auto"/>
        <w:jc w:val="both"/>
      </w:pPr>
      <w:r>
        <w:t>Il sottoscritto ……………………………</w:t>
      </w:r>
      <w:proofErr w:type="gramStart"/>
      <w:r>
        <w:t>…….</w:t>
      </w:r>
      <w:proofErr w:type="gramEnd"/>
      <w:r>
        <w:t xml:space="preserve">padre/madre di ……………………………………………. </w:t>
      </w:r>
    </w:p>
    <w:p w14:paraId="41B4788D" w14:textId="77777777" w:rsidR="00AD2180" w:rsidRDefault="00AD2180" w:rsidP="00AD2180">
      <w:pPr>
        <w:autoSpaceDE w:val="0"/>
        <w:spacing w:line="276" w:lineRule="auto"/>
        <w:jc w:val="center"/>
      </w:pPr>
      <w:r>
        <w:t>e</w:t>
      </w:r>
    </w:p>
    <w:p w14:paraId="61566BA9" w14:textId="27880278" w:rsidR="00AD2180" w:rsidRDefault="00AD2180" w:rsidP="00EB4EF9">
      <w:pPr>
        <w:autoSpaceDE w:val="0"/>
        <w:spacing w:line="276" w:lineRule="auto"/>
        <w:jc w:val="both"/>
      </w:pPr>
      <w:r>
        <w:t>Il sottoscritto …………………………………padre/madre di ……………………………………………. autorizza/</w:t>
      </w:r>
      <w:proofErr w:type="spellStart"/>
      <w:r>
        <w:t>zzano</w:t>
      </w:r>
      <w:proofErr w:type="spellEnd"/>
      <w:r>
        <w:t xml:space="preserve"> il proprio/a figlio/a a partecipare alle attività previste dal Progetto in a</w:t>
      </w:r>
      <w:r w:rsidR="0043128B">
        <w:t>vviso per l’anno scolastico 2022/2023</w:t>
      </w:r>
      <w:r>
        <w:t xml:space="preserve"> e ad essere eventualmente ripreso/a, nell’ambito delle attività suddette, con telecamere, macchine fotografiche o altro. In caso di partecipazione, il sottoscritto si impegna a far frequentare il/la proprio/a figlio/a con costanza e responsabilità, consapevole che per l’amministrazione il progetto ha un impatto notevole sia in termini di costi che di gestione. </w:t>
      </w:r>
    </w:p>
    <w:p w14:paraId="4B6D2170" w14:textId="77777777" w:rsidR="00AD2180" w:rsidRDefault="00AD2180" w:rsidP="006A30F7">
      <w:pPr>
        <w:autoSpaceDE w:val="0"/>
        <w:spacing w:line="276" w:lineRule="auto"/>
        <w:jc w:val="both"/>
      </w:pPr>
      <w:r>
        <w:t>Autorizza/</w:t>
      </w:r>
      <w:proofErr w:type="spellStart"/>
      <w:r>
        <w:t>zzano</w:t>
      </w:r>
      <w:proofErr w:type="spellEnd"/>
      <w:r>
        <w:t xml:space="preserve">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 </w:t>
      </w:r>
    </w:p>
    <w:p w14:paraId="34A8A6DF" w14:textId="77777777" w:rsidR="00AD2180" w:rsidRDefault="00AD2180" w:rsidP="006A30F7">
      <w:pPr>
        <w:autoSpaceDE w:val="0"/>
        <w:spacing w:line="276" w:lineRule="auto"/>
        <w:jc w:val="both"/>
      </w:pPr>
      <w:r>
        <w:t xml:space="preserve">Si precisa che l’istituto depositario dei dati personali, potrà, a richiesta, fornire all’autorità competente del MIUR le informazioni necessarie per le attività di monitoraggio e valutazione del processo formativo a cui è ammesso l'allievo/a. I sottoscritti, avendo ricevuto l’informativa sul trattamento dei dati personali loro e del/della proprio/a figlio/a, autorizzano codesto Istituto al loro trattamento solo per le finalità connesse con la partecipazione alle attività formativa previste dal progetto. </w:t>
      </w:r>
    </w:p>
    <w:p w14:paraId="4516830A" w14:textId="77777777" w:rsidR="00AD2180" w:rsidRDefault="00AD2180" w:rsidP="006A30F7">
      <w:pPr>
        <w:autoSpaceDE w:val="0"/>
        <w:spacing w:line="276" w:lineRule="auto"/>
        <w:jc w:val="both"/>
      </w:pPr>
      <w:r>
        <w:t xml:space="preserve">Fossombrone, ____________________________ </w:t>
      </w:r>
    </w:p>
    <w:p w14:paraId="0BAE0229" w14:textId="77777777" w:rsidR="00AD2180" w:rsidRDefault="00AD2180" w:rsidP="006A30F7">
      <w:pPr>
        <w:autoSpaceDE w:val="0"/>
        <w:spacing w:line="276" w:lineRule="auto"/>
        <w:jc w:val="both"/>
      </w:pPr>
    </w:p>
    <w:p w14:paraId="2D95851C" w14:textId="77777777" w:rsidR="00AD2180" w:rsidRDefault="00AD2180" w:rsidP="006A30F7">
      <w:pPr>
        <w:autoSpaceDE w:val="0"/>
        <w:spacing w:line="276" w:lineRule="auto"/>
        <w:jc w:val="both"/>
      </w:pPr>
      <w:r>
        <w:t xml:space="preserve">Firme dei genitori </w:t>
      </w:r>
    </w:p>
    <w:p w14:paraId="5C204F13" w14:textId="77777777" w:rsidR="00AD2180" w:rsidRDefault="00AD2180" w:rsidP="006A30F7">
      <w:pPr>
        <w:autoSpaceDE w:val="0"/>
        <w:spacing w:line="276" w:lineRule="auto"/>
        <w:jc w:val="both"/>
      </w:pPr>
      <w:r>
        <w:t xml:space="preserve">_____________________________________ </w:t>
      </w:r>
    </w:p>
    <w:p w14:paraId="5E8665D1" w14:textId="77777777" w:rsidR="00AD2180" w:rsidRDefault="00AD2180" w:rsidP="006A30F7">
      <w:pPr>
        <w:autoSpaceDE w:val="0"/>
        <w:spacing w:line="276" w:lineRule="auto"/>
        <w:jc w:val="both"/>
      </w:pPr>
    </w:p>
    <w:p w14:paraId="64FCDB90" w14:textId="77777777" w:rsidR="00AD2180" w:rsidRDefault="00AD2180" w:rsidP="006A30F7">
      <w:pPr>
        <w:autoSpaceDE w:val="0"/>
        <w:spacing w:line="276" w:lineRule="auto"/>
        <w:jc w:val="both"/>
      </w:pPr>
      <w:r>
        <w:t xml:space="preserve">_____________________________________ </w:t>
      </w:r>
    </w:p>
    <w:p w14:paraId="53801EF1" w14:textId="77777777" w:rsidR="00AD2180" w:rsidRDefault="00AD2180" w:rsidP="006A30F7">
      <w:pPr>
        <w:autoSpaceDE w:val="0"/>
        <w:spacing w:line="276" w:lineRule="auto"/>
        <w:jc w:val="both"/>
      </w:pPr>
    </w:p>
    <w:p w14:paraId="752FF883" w14:textId="77777777" w:rsidR="00AD2180" w:rsidRPr="00AD2180" w:rsidRDefault="00AD2180" w:rsidP="006A30F7">
      <w:pPr>
        <w:autoSpaceDE w:val="0"/>
        <w:spacing w:line="276" w:lineRule="auto"/>
        <w:jc w:val="both"/>
      </w:pPr>
      <w:r>
        <w:t>N.B.: In caso di un solo genitore dichiarante, barrare il secondo rigo</w:t>
      </w:r>
    </w:p>
    <w:sectPr w:rsidR="00AD2180" w:rsidRPr="00AD2180" w:rsidSect="002A255A">
      <w:headerReference w:type="default" r:id="rId7"/>
      <w:footerReference w:type="default" r:id="rId8"/>
      <w:pgSz w:w="11906" w:h="16838"/>
      <w:pgMar w:top="1134" w:right="70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4DE37" w14:textId="77777777" w:rsidR="00E5076D" w:rsidRDefault="00E5076D" w:rsidP="00E34EF5">
      <w:r>
        <w:separator/>
      </w:r>
    </w:p>
  </w:endnote>
  <w:endnote w:type="continuationSeparator" w:id="0">
    <w:p w14:paraId="7227FF43" w14:textId="77777777" w:rsidR="00E5076D" w:rsidRDefault="00E5076D" w:rsidP="00E3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67925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F3C1D1" w14:textId="77777777" w:rsidR="00B276EA" w:rsidRDefault="00B276EA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513A02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13A02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55F5522" w14:textId="77777777" w:rsidR="00B276EA" w:rsidRDefault="00B276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5ECE4" w14:textId="77777777" w:rsidR="00E5076D" w:rsidRDefault="00E5076D" w:rsidP="00E34EF5">
      <w:r>
        <w:separator/>
      </w:r>
    </w:p>
  </w:footnote>
  <w:footnote w:type="continuationSeparator" w:id="0">
    <w:p w14:paraId="5D4F4636" w14:textId="77777777" w:rsidR="00E5076D" w:rsidRDefault="00E5076D" w:rsidP="00E34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F75E" w14:textId="77777777" w:rsidR="00910A72" w:rsidRDefault="00E5076D" w:rsidP="00910A72">
    <w:pPr>
      <w:keepNext/>
      <w:tabs>
        <w:tab w:val="center" w:pos="3230"/>
      </w:tabs>
      <w:jc w:val="center"/>
      <w:rPr>
        <w:rFonts w:ascii="Monotype Corsiva" w:eastAsia="Monotype Corsiva" w:hAnsi="Monotype Corsiva" w:cs="Monotype Corsiva"/>
        <w:sz w:val="36"/>
      </w:rPr>
    </w:pPr>
    <w:r>
      <w:rPr>
        <w:rFonts w:ascii="Calibri" w:eastAsia="Calibri" w:hAnsi="Calibri" w:cs="Calibri"/>
        <w:sz w:val="22"/>
      </w:rPr>
      <w:object w:dxaOrig="1440" w:dyaOrig="1440" w14:anchorId="16F562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6.25pt;margin-top:-3.1pt;width:60pt;height:54.5pt;z-index:251659264;mso-wrap-edited:f;mso-width-percent:0;mso-height-percent:0;mso-position-horizontal-relative:margin;mso-width-percent:0;mso-height-percent:0" wrapcoords="-480 0 -480 21228 21600 21228 21600 0 -480 0" filled="t">
          <v:imagedata r:id="rId1" o:title="" gain="52429f"/>
          <o:lock v:ext="edit" aspectratio="f"/>
          <w10:wrap type="tight" anchorx="margin"/>
        </v:shape>
        <o:OLEObject Type="Embed" ProgID="StaticMetafile" ShapeID="_x0000_s1025" DrawAspect="Content" ObjectID="_1733770761" r:id="rId2"/>
      </w:object>
    </w:r>
    <w:r w:rsidR="00910A72">
      <w:rPr>
        <w:noProof/>
      </w:rPr>
      <w:drawing>
        <wp:anchor distT="0" distB="0" distL="114300" distR="114300" simplePos="0" relativeHeight="251660288" behindDoc="1" locked="0" layoutInCell="1" allowOverlap="1" wp14:anchorId="7FA3A4D1" wp14:editId="43F6F351">
          <wp:simplePos x="0" y="0"/>
          <wp:positionH relativeFrom="column">
            <wp:posOffset>835660</wp:posOffset>
          </wp:positionH>
          <wp:positionV relativeFrom="paragraph">
            <wp:posOffset>-127000</wp:posOffset>
          </wp:positionV>
          <wp:extent cx="4914900" cy="872490"/>
          <wp:effectExtent l="0" t="0" r="0" b="0"/>
          <wp:wrapTight wrapText="bothSides">
            <wp:wrapPolygon edited="0">
              <wp:start x="167" y="1572"/>
              <wp:lineTo x="167" y="19808"/>
              <wp:lineTo x="21377" y="19808"/>
              <wp:lineTo x="21377" y="1572"/>
              <wp:lineTo x="167" y="1572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872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76872C" w14:textId="77777777" w:rsidR="00910A72" w:rsidRDefault="00910A72" w:rsidP="00910A72">
    <w:pPr>
      <w:keepNext/>
      <w:tabs>
        <w:tab w:val="center" w:pos="3230"/>
      </w:tabs>
      <w:jc w:val="center"/>
      <w:rPr>
        <w:rFonts w:ascii="Monotype Corsiva" w:eastAsia="Monotype Corsiva" w:hAnsi="Monotype Corsiva" w:cs="Monotype Corsiva"/>
        <w:sz w:val="36"/>
      </w:rPr>
    </w:pPr>
  </w:p>
  <w:p w14:paraId="6186DEC8" w14:textId="77777777" w:rsidR="00910A72" w:rsidRDefault="00910A72" w:rsidP="00910A72">
    <w:pPr>
      <w:keepNext/>
      <w:tabs>
        <w:tab w:val="center" w:pos="3230"/>
      </w:tabs>
      <w:rPr>
        <w:rFonts w:ascii="Monotype Corsiva" w:eastAsia="Monotype Corsiva" w:hAnsi="Monotype Corsiva" w:cs="Monotype Corsiva"/>
        <w:sz w:val="36"/>
      </w:rPr>
    </w:pPr>
  </w:p>
  <w:p w14:paraId="0E1D799F" w14:textId="77777777" w:rsidR="00910A72" w:rsidRPr="00F543C7" w:rsidRDefault="00910A72" w:rsidP="00910A72">
    <w:pPr>
      <w:keepNext/>
      <w:tabs>
        <w:tab w:val="center" w:pos="3230"/>
      </w:tabs>
      <w:jc w:val="center"/>
      <w:rPr>
        <w:rFonts w:ascii="Monotype Corsiva" w:eastAsia="Monotype Corsiva" w:hAnsi="Monotype Corsiva" w:cs="Monotype Corsiva"/>
        <w:sz w:val="36"/>
      </w:rPr>
    </w:pPr>
    <w:r w:rsidRPr="00F543C7">
      <w:rPr>
        <w:rFonts w:ascii="Monotype Corsiva" w:eastAsia="Monotype Corsiva" w:hAnsi="Monotype Corsiva" w:cs="Monotype Corsiva"/>
        <w:sz w:val="36"/>
      </w:rPr>
      <w:t>Ministero dell’Istruzione</w:t>
    </w:r>
  </w:p>
  <w:p w14:paraId="1BCF8FDF" w14:textId="77777777" w:rsidR="00910A72" w:rsidRPr="00ED3A72" w:rsidRDefault="00910A72" w:rsidP="00910A72">
    <w:pPr>
      <w:keepNext/>
      <w:tabs>
        <w:tab w:val="center" w:pos="3230"/>
      </w:tabs>
      <w:jc w:val="center"/>
      <w:rPr>
        <w:rFonts w:eastAsia="Monotype Corsiva"/>
        <w:b/>
        <w:bCs/>
        <w:i/>
        <w:sz w:val="36"/>
        <w:szCs w:val="28"/>
      </w:rPr>
    </w:pPr>
    <w:r w:rsidRPr="00ED3A72">
      <w:rPr>
        <w:rFonts w:eastAsia="Monotype Corsiva"/>
        <w:b/>
        <w:bCs/>
        <w:i/>
        <w:sz w:val="36"/>
        <w:szCs w:val="28"/>
      </w:rPr>
      <w:t xml:space="preserve">Istituto Comprensivo ad indirizzo musicale </w:t>
    </w:r>
  </w:p>
  <w:p w14:paraId="04CF1FF4" w14:textId="77777777" w:rsidR="00910A72" w:rsidRPr="00ED3A72" w:rsidRDefault="00910A72" w:rsidP="00910A72">
    <w:pPr>
      <w:keepNext/>
      <w:tabs>
        <w:tab w:val="center" w:pos="3230"/>
      </w:tabs>
      <w:jc w:val="center"/>
      <w:rPr>
        <w:rFonts w:eastAsia="Monotype Corsiva"/>
        <w:b/>
        <w:bCs/>
        <w:i/>
        <w:sz w:val="36"/>
        <w:szCs w:val="28"/>
      </w:rPr>
    </w:pPr>
    <w:r w:rsidRPr="00ED3A72">
      <w:rPr>
        <w:rFonts w:eastAsia="Monotype Corsiva"/>
        <w:b/>
        <w:bCs/>
        <w:i/>
        <w:sz w:val="36"/>
        <w:szCs w:val="28"/>
      </w:rPr>
      <w:t>“F.lli Mercantini”</w:t>
    </w:r>
  </w:p>
  <w:p w14:paraId="19098120" w14:textId="77777777" w:rsidR="00910A72" w:rsidRPr="00E34EF5" w:rsidRDefault="00910A72" w:rsidP="00910A72">
    <w:pPr>
      <w:jc w:val="center"/>
      <w:rPr>
        <w:b/>
        <w:sz w:val="16"/>
      </w:rPr>
    </w:pPr>
    <w:r w:rsidRPr="00E34EF5">
      <w:rPr>
        <w:b/>
        <w:sz w:val="16"/>
      </w:rPr>
      <w:t xml:space="preserve">Via Torricelli, 29 – 61034 FOSSOMBRONE (PU) </w:t>
    </w:r>
    <w:proofErr w:type="gramStart"/>
    <w:r w:rsidRPr="00E34EF5">
      <w:rPr>
        <w:b/>
        <w:sz w:val="16"/>
      </w:rPr>
      <w:t>–  C.F.</w:t>
    </w:r>
    <w:proofErr w:type="gramEnd"/>
    <w:r w:rsidRPr="00E34EF5">
      <w:rPr>
        <w:b/>
        <w:sz w:val="16"/>
      </w:rPr>
      <w:t xml:space="preserve"> 90020790417 – C.M. PSIC82000L  </w:t>
    </w:r>
  </w:p>
  <w:p w14:paraId="1CAB65EB" w14:textId="77777777" w:rsidR="00910A72" w:rsidRPr="00A92F0D" w:rsidRDefault="00910A72" w:rsidP="00910A72">
    <w:pPr>
      <w:jc w:val="center"/>
      <w:rPr>
        <w:b/>
        <w:sz w:val="16"/>
        <w:lang w:val="en-US"/>
      </w:rPr>
    </w:pPr>
    <w:r w:rsidRPr="00A92F0D">
      <w:rPr>
        <w:b/>
        <w:sz w:val="16"/>
        <w:lang w:val="en-US"/>
      </w:rPr>
      <w:t xml:space="preserve">Tel: 0721714376 – 0721742476   </w:t>
    </w:r>
    <w:r>
      <w:rPr>
        <w:b/>
        <w:sz w:val="16"/>
        <w:lang w:val="en-US"/>
      </w:rPr>
      <w:t xml:space="preserve">- </w:t>
    </w:r>
    <w:r w:rsidRPr="00A92F0D">
      <w:rPr>
        <w:b/>
        <w:sz w:val="16"/>
        <w:lang w:val="en-US"/>
      </w:rPr>
      <w:t xml:space="preserve">0721/715533 </w:t>
    </w:r>
  </w:p>
  <w:p w14:paraId="7671B22C" w14:textId="77777777" w:rsidR="00910A72" w:rsidRPr="00F90685" w:rsidRDefault="00910A72" w:rsidP="00910A72">
    <w:pPr>
      <w:jc w:val="center"/>
      <w:rPr>
        <w:sz w:val="16"/>
        <w:lang w:val="en-US"/>
      </w:rPr>
    </w:pPr>
    <w:r w:rsidRPr="00F90685">
      <w:rPr>
        <w:sz w:val="16"/>
        <w:lang w:val="en-US"/>
      </w:rPr>
      <w:t xml:space="preserve">Email: </w:t>
    </w:r>
    <w:hyperlink r:id="rId4" w:history="1">
      <w:r w:rsidRPr="00F90685">
        <w:rPr>
          <w:rStyle w:val="Collegamentoipertestuale"/>
          <w:sz w:val="16"/>
          <w:lang w:val="en-US"/>
        </w:rPr>
        <w:t>psic82000l@istruzione.it</w:t>
      </w:r>
    </w:hyperlink>
    <w:r w:rsidRPr="00F90685">
      <w:rPr>
        <w:sz w:val="16"/>
        <w:lang w:val="en-US"/>
      </w:rPr>
      <w:t xml:space="preserve"> </w:t>
    </w:r>
    <w:r>
      <w:rPr>
        <w:sz w:val="16"/>
        <w:lang w:val="en-US"/>
      </w:rPr>
      <w:t xml:space="preserve"> --</w:t>
    </w:r>
    <w:r w:rsidRPr="00F90685">
      <w:rPr>
        <w:sz w:val="16"/>
        <w:lang w:val="en-US"/>
      </w:rPr>
      <w:t xml:space="preserve">– </w:t>
    </w:r>
    <w:r>
      <w:rPr>
        <w:sz w:val="16"/>
        <w:lang w:val="en-US"/>
      </w:rPr>
      <w:t xml:space="preserve">    email PEC: </w:t>
    </w:r>
    <w:hyperlink r:id="rId5" w:history="1">
      <w:r w:rsidRPr="00F90685">
        <w:rPr>
          <w:rStyle w:val="Collegamentoipertestuale"/>
          <w:sz w:val="16"/>
          <w:lang w:val="en-US"/>
        </w:rPr>
        <w:t>psic82000L@pec.istruzione.it</w:t>
      </w:r>
    </w:hyperlink>
  </w:p>
  <w:p w14:paraId="02CD3EF8" w14:textId="77777777" w:rsidR="00910A72" w:rsidRPr="00F90685" w:rsidRDefault="00000000" w:rsidP="00910A72">
    <w:pPr>
      <w:jc w:val="center"/>
      <w:rPr>
        <w:sz w:val="16"/>
      </w:rPr>
    </w:pPr>
    <w:hyperlink r:id="rId6" w:history="1">
      <w:r w:rsidR="00910A72" w:rsidRPr="005568F5">
        <w:rPr>
          <w:rStyle w:val="Collegamentoipertestuale"/>
          <w:sz w:val="16"/>
        </w:rPr>
        <w:t>www.mercantinifossombrone.edu.it</w:t>
      </w:r>
    </w:hyperlink>
    <w:r w:rsidR="00910A72" w:rsidRPr="00F90685">
      <w:rPr>
        <w:sz w:val="16"/>
      </w:rPr>
      <w:t xml:space="preserve"> </w:t>
    </w:r>
  </w:p>
  <w:p w14:paraId="7E4F14C5" w14:textId="77777777" w:rsidR="00B276EA" w:rsidRDefault="00B276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2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 w15:restartNumberingAfterBreak="0">
    <w:nsid w:val="02E71A08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D4CDC"/>
    <w:multiLevelType w:val="hybridMultilevel"/>
    <w:tmpl w:val="0A4A0D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C92C3C"/>
    <w:multiLevelType w:val="hybridMultilevel"/>
    <w:tmpl w:val="3E72FE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C5710"/>
    <w:multiLevelType w:val="hybridMultilevel"/>
    <w:tmpl w:val="E5301D4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6585F"/>
    <w:multiLevelType w:val="hybridMultilevel"/>
    <w:tmpl w:val="D9D8D6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A56A7"/>
    <w:multiLevelType w:val="hybridMultilevel"/>
    <w:tmpl w:val="A84027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A00EB"/>
    <w:multiLevelType w:val="hybridMultilevel"/>
    <w:tmpl w:val="A84027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556A8"/>
    <w:multiLevelType w:val="hybridMultilevel"/>
    <w:tmpl w:val="3934046A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D6569"/>
    <w:multiLevelType w:val="hybridMultilevel"/>
    <w:tmpl w:val="A84027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77AF0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BC2D26"/>
    <w:multiLevelType w:val="hybridMultilevel"/>
    <w:tmpl w:val="C19CFEE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2576A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253BA"/>
    <w:multiLevelType w:val="hybridMultilevel"/>
    <w:tmpl w:val="EB6E9A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666D41"/>
    <w:multiLevelType w:val="hybridMultilevel"/>
    <w:tmpl w:val="45506EA2"/>
    <w:lvl w:ilvl="0" w:tplc="AA9EE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458EA"/>
    <w:multiLevelType w:val="hybridMultilevel"/>
    <w:tmpl w:val="A022BB2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715A7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05438"/>
    <w:multiLevelType w:val="hybridMultilevel"/>
    <w:tmpl w:val="56A6A7F0"/>
    <w:lvl w:ilvl="0" w:tplc="CEBA33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AD10B1"/>
    <w:multiLevelType w:val="hybridMultilevel"/>
    <w:tmpl w:val="E8C207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07660"/>
    <w:multiLevelType w:val="hybridMultilevel"/>
    <w:tmpl w:val="89B8D9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56352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F715E"/>
    <w:multiLevelType w:val="hybridMultilevel"/>
    <w:tmpl w:val="EB6E9A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562F2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DB1E26"/>
    <w:multiLevelType w:val="hybridMultilevel"/>
    <w:tmpl w:val="A3D24C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C03C0"/>
    <w:multiLevelType w:val="hybridMultilevel"/>
    <w:tmpl w:val="19507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AD3E5C"/>
    <w:multiLevelType w:val="hybridMultilevel"/>
    <w:tmpl w:val="A022BB2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618FA"/>
    <w:multiLevelType w:val="hybridMultilevel"/>
    <w:tmpl w:val="E970F5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18734F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464A8F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6032CC"/>
    <w:multiLevelType w:val="hybridMultilevel"/>
    <w:tmpl w:val="615A43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557547">
    <w:abstractNumId w:val="1"/>
  </w:num>
  <w:num w:numId="2" w16cid:durableId="1209338834">
    <w:abstractNumId w:val="9"/>
  </w:num>
  <w:num w:numId="3" w16cid:durableId="570965788">
    <w:abstractNumId w:val="2"/>
  </w:num>
  <w:num w:numId="4" w16cid:durableId="1176916793">
    <w:abstractNumId w:val="29"/>
  </w:num>
  <w:num w:numId="5" w16cid:durableId="170722997">
    <w:abstractNumId w:val="7"/>
  </w:num>
  <w:num w:numId="6" w16cid:durableId="1598949547">
    <w:abstractNumId w:val="12"/>
  </w:num>
  <w:num w:numId="7" w16cid:durableId="1746686385">
    <w:abstractNumId w:val="4"/>
  </w:num>
  <w:num w:numId="8" w16cid:durableId="1491867592">
    <w:abstractNumId w:val="5"/>
  </w:num>
  <w:num w:numId="9" w16cid:durableId="1502040745">
    <w:abstractNumId w:val="15"/>
  </w:num>
  <w:num w:numId="10" w16cid:durableId="1442526036">
    <w:abstractNumId w:val="30"/>
  </w:num>
  <w:num w:numId="11" w16cid:durableId="1857766931">
    <w:abstractNumId w:val="24"/>
  </w:num>
  <w:num w:numId="12" w16cid:durableId="1161435170">
    <w:abstractNumId w:val="16"/>
  </w:num>
  <w:num w:numId="13" w16cid:durableId="552233506">
    <w:abstractNumId w:val="22"/>
  </w:num>
  <w:num w:numId="14" w16cid:durableId="943345403">
    <w:abstractNumId w:val="23"/>
  </w:num>
  <w:num w:numId="15" w16cid:durableId="1657610104">
    <w:abstractNumId w:val="18"/>
  </w:num>
  <w:num w:numId="16" w16cid:durableId="173808133">
    <w:abstractNumId w:val="28"/>
  </w:num>
  <w:num w:numId="17" w16cid:durableId="725377628">
    <w:abstractNumId w:val="19"/>
  </w:num>
  <w:num w:numId="18" w16cid:durableId="332727117">
    <w:abstractNumId w:val="25"/>
  </w:num>
  <w:num w:numId="19" w16cid:durableId="83110018">
    <w:abstractNumId w:val="13"/>
  </w:num>
  <w:num w:numId="20" w16cid:durableId="676467021">
    <w:abstractNumId w:val="31"/>
  </w:num>
  <w:num w:numId="21" w16cid:durableId="1905293204">
    <w:abstractNumId w:val="21"/>
  </w:num>
  <w:num w:numId="22" w16cid:durableId="1324968842">
    <w:abstractNumId w:val="3"/>
  </w:num>
  <w:num w:numId="23" w16cid:durableId="1383020452">
    <w:abstractNumId w:val="10"/>
  </w:num>
  <w:num w:numId="24" w16cid:durableId="1045519950">
    <w:abstractNumId w:val="32"/>
  </w:num>
  <w:num w:numId="25" w16cid:durableId="837840522">
    <w:abstractNumId w:val="26"/>
  </w:num>
  <w:num w:numId="26" w16cid:durableId="746222597">
    <w:abstractNumId w:val="27"/>
  </w:num>
  <w:num w:numId="27" w16cid:durableId="1125388046">
    <w:abstractNumId w:val="8"/>
  </w:num>
  <w:num w:numId="28" w16cid:durableId="787116409">
    <w:abstractNumId w:val="17"/>
  </w:num>
  <w:num w:numId="29" w16cid:durableId="211692031">
    <w:abstractNumId w:val="6"/>
  </w:num>
  <w:num w:numId="30" w16cid:durableId="432554264">
    <w:abstractNumId w:val="11"/>
  </w:num>
  <w:num w:numId="31" w16cid:durableId="1602302995">
    <w:abstractNumId w:val="14"/>
  </w:num>
  <w:num w:numId="32" w16cid:durableId="1766996420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C7"/>
    <w:rsid w:val="00013769"/>
    <w:rsid w:val="00013C26"/>
    <w:rsid w:val="00014F00"/>
    <w:rsid w:val="000215D4"/>
    <w:rsid w:val="000248DE"/>
    <w:rsid w:val="00025BD5"/>
    <w:rsid w:val="000301CC"/>
    <w:rsid w:val="00035066"/>
    <w:rsid w:val="000356F9"/>
    <w:rsid w:val="00035D54"/>
    <w:rsid w:val="00042BD8"/>
    <w:rsid w:val="00042CAF"/>
    <w:rsid w:val="000442BD"/>
    <w:rsid w:val="00044455"/>
    <w:rsid w:val="00045B22"/>
    <w:rsid w:val="00045EC6"/>
    <w:rsid w:val="00050C58"/>
    <w:rsid w:val="00054F7E"/>
    <w:rsid w:val="0005745A"/>
    <w:rsid w:val="00060B7A"/>
    <w:rsid w:val="00064458"/>
    <w:rsid w:val="000709CD"/>
    <w:rsid w:val="00072AA8"/>
    <w:rsid w:val="00075D50"/>
    <w:rsid w:val="00084A2C"/>
    <w:rsid w:val="00093C6B"/>
    <w:rsid w:val="00096B8D"/>
    <w:rsid w:val="000A526A"/>
    <w:rsid w:val="000B067F"/>
    <w:rsid w:val="000C0FD8"/>
    <w:rsid w:val="000D4707"/>
    <w:rsid w:val="000E47DA"/>
    <w:rsid w:val="000F033E"/>
    <w:rsid w:val="000F3B0F"/>
    <w:rsid w:val="000F4C4D"/>
    <w:rsid w:val="000F586A"/>
    <w:rsid w:val="00105F05"/>
    <w:rsid w:val="00111BDC"/>
    <w:rsid w:val="00112921"/>
    <w:rsid w:val="00114318"/>
    <w:rsid w:val="00120817"/>
    <w:rsid w:val="001265F7"/>
    <w:rsid w:val="00126845"/>
    <w:rsid w:val="0013622D"/>
    <w:rsid w:val="001417C3"/>
    <w:rsid w:val="00142760"/>
    <w:rsid w:val="00142E13"/>
    <w:rsid w:val="00143C93"/>
    <w:rsid w:val="00145086"/>
    <w:rsid w:val="00147567"/>
    <w:rsid w:val="001505CC"/>
    <w:rsid w:val="001516DE"/>
    <w:rsid w:val="00152032"/>
    <w:rsid w:val="001618F1"/>
    <w:rsid w:val="0016307E"/>
    <w:rsid w:val="0016465E"/>
    <w:rsid w:val="0016585C"/>
    <w:rsid w:val="00167AA4"/>
    <w:rsid w:val="00170A61"/>
    <w:rsid w:val="00170E04"/>
    <w:rsid w:val="00171DD3"/>
    <w:rsid w:val="00172176"/>
    <w:rsid w:val="00173CA6"/>
    <w:rsid w:val="001746FC"/>
    <w:rsid w:val="00174BE3"/>
    <w:rsid w:val="0017625F"/>
    <w:rsid w:val="00182CA3"/>
    <w:rsid w:val="00185559"/>
    <w:rsid w:val="0019186D"/>
    <w:rsid w:val="00192455"/>
    <w:rsid w:val="00193E42"/>
    <w:rsid w:val="0019467A"/>
    <w:rsid w:val="001A2DAD"/>
    <w:rsid w:val="001B169B"/>
    <w:rsid w:val="001C39ED"/>
    <w:rsid w:val="001C6BE1"/>
    <w:rsid w:val="001D1823"/>
    <w:rsid w:val="001D2868"/>
    <w:rsid w:val="001D63C7"/>
    <w:rsid w:val="001E3123"/>
    <w:rsid w:val="001E578C"/>
    <w:rsid w:val="001E59E9"/>
    <w:rsid w:val="001F5B13"/>
    <w:rsid w:val="0020143E"/>
    <w:rsid w:val="002029A5"/>
    <w:rsid w:val="00202FC7"/>
    <w:rsid w:val="00206543"/>
    <w:rsid w:val="0020792B"/>
    <w:rsid w:val="00207AE4"/>
    <w:rsid w:val="002105FB"/>
    <w:rsid w:val="00211FE9"/>
    <w:rsid w:val="002130FE"/>
    <w:rsid w:val="002159A7"/>
    <w:rsid w:val="00216075"/>
    <w:rsid w:val="002177EA"/>
    <w:rsid w:val="00221C30"/>
    <w:rsid w:val="00222254"/>
    <w:rsid w:val="002256C7"/>
    <w:rsid w:val="00225908"/>
    <w:rsid w:val="00225F31"/>
    <w:rsid w:val="00226D72"/>
    <w:rsid w:val="00227882"/>
    <w:rsid w:val="002353AC"/>
    <w:rsid w:val="0024722A"/>
    <w:rsid w:val="00251489"/>
    <w:rsid w:val="00253E98"/>
    <w:rsid w:val="002555D6"/>
    <w:rsid w:val="00260279"/>
    <w:rsid w:val="00262F3F"/>
    <w:rsid w:val="0027089E"/>
    <w:rsid w:val="002713A6"/>
    <w:rsid w:val="00274B0D"/>
    <w:rsid w:val="00275610"/>
    <w:rsid w:val="002819D6"/>
    <w:rsid w:val="00282995"/>
    <w:rsid w:val="00282F62"/>
    <w:rsid w:val="002851AC"/>
    <w:rsid w:val="00286DB5"/>
    <w:rsid w:val="00291605"/>
    <w:rsid w:val="00295FF0"/>
    <w:rsid w:val="002A120B"/>
    <w:rsid w:val="002A255A"/>
    <w:rsid w:val="002A76AD"/>
    <w:rsid w:val="002B32C6"/>
    <w:rsid w:val="002B4E16"/>
    <w:rsid w:val="002B6429"/>
    <w:rsid w:val="002B7A7D"/>
    <w:rsid w:val="002C2DB5"/>
    <w:rsid w:val="002C2F2D"/>
    <w:rsid w:val="002C5068"/>
    <w:rsid w:val="002D32E9"/>
    <w:rsid w:val="002D3380"/>
    <w:rsid w:val="002E0ECC"/>
    <w:rsid w:val="002E197D"/>
    <w:rsid w:val="002E1D0C"/>
    <w:rsid w:val="002E245B"/>
    <w:rsid w:val="002E2DEA"/>
    <w:rsid w:val="0030089D"/>
    <w:rsid w:val="00302871"/>
    <w:rsid w:val="003045F2"/>
    <w:rsid w:val="003120A4"/>
    <w:rsid w:val="00312EBC"/>
    <w:rsid w:val="0031518E"/>
    <w:rsid w:val="0032175F"/>
    <w:rsid w:val="00322C26"/>
    <w:rsid w:val="00333F95"/>
    <w:rsid w:val="00336641"/>
    <w:rsid w:val="003419C1"/>
    <w:rsid w:val="003423D9"/>
    <w:rsid w:val="00343025"/>
    <w:rsid w:val="00347BB1"/>
    <w:rsid w:val="0035353A"/>
    <w:rsid w:val="00354ED1"/>
    <w:rsid w:val="003550DA"/>
    <w:rsid w:val="0035684D"/>
    <w:rsid w:val="00362C4A"/>
    <w:rsid w:val="00363A4F"/>
    <w:rsid w:val="00364D3A"/>
    <w:rsid w:val="00367551"/>
    <w:rsid w:val="00374B9B"/>
    <w:rsid w:val="00374DF8"/>
    <w:rsid w:val="003754E5"/>
    <w:rsid w:val="00375617"/>
    <w:rsid w:val="003772F2"/>
    <w:rsid w:val="00390C7E"/>
    <w:rsid w:val="00397073"/>
    <w:rsid w:val="003A162E"/>
    <w:rsid w:val="003A3F2D"/>
    <w:rsid w:val="003A528F"/>
    <w:rsid w:val="003A5D55"/>
    <w:rsid w:val="003A7828"/>
    <w:rsid w:val="003B01FE"/>
    <w:rsid w:val="003B22EE"/>
    <w:rsid w:val="003B6831"/>
    <w:rsid w:val="003C15B1"/>
    <w:rsid w:val="003C65EE"/>
    <w:rsid w:val="003D099A"/>
    <w:rsid w:val="003E3C7F"/>
    <w:rsid w:val="003E49FA"/>
    <w:rsid w:val="003E5014"/>
    <w:rsid w:val="003F2F06"/>
    <w:rsid w:val="003F7C61"/>
    <w:rsid w:val="00401020"/>
    <w:rsid w:val="00403D87"/>
    <w:rsid w:val="0041108C"/>
    <w:rsid w:val="00413D04"/>
    <w:rsid w:val="00413E2F"/>
    <w:rsid w:val="00416375"/>
    <w:rsid w:val="004177AE"/>
    <w:rsid w:val="004210D3"/>
    <w:rsid w:val="00426E65"/>
    <w:rsid w:val="0043128B"/>
    <w:rsid w:val="004333CA"/>
    <w:rsid w:val="004357A8"/>
    <w:rsid w:val="00436313"/>
    <w:rsid w:val="00445AEB"/>
    <w:rsid w:val="00456BCC"/>
    <w:rsid w:val="0045781C"/>
    <w:rsid w:val="00463769"/>
    <w:rsid w:val="004637F4"/>
    <w:rsid w:val="00465469"/>
    <w:rsid w:val="00470936"/>
    <w:rsid w:val="00476A11"/>
    <w:rsid w:val="0047790C"/>
    <w:rsid w:val="00485F0D"/>
    <w:rsid w:val="00486838"/>
    <w:rsid w:val="004921AF"/>
    <w:rsid w:val="00492D95"/>
    <w:rsid w:val="004A6BD6"/>
    <w:rsid w:val="004C4C42"/>
    <w:rsid w:val="004C7AC2"/>
    <w:rsid w:val="004D5F08"/>
    <w:rsid w:val="004D6E4C"/>
    <w:rsid w:val="004E1551"/>
    <w:rsid w:val="004E20EF"/>
    <w:rsid w:val="004E2C7B"/>
    <w:rsid w:val="004E4D99"/>
    <w:rsid w:val="004E5706"/>
    <w:rsid w:val="004E7C9F"/>
    <w:rsid w:val="004F097E"/>
    <w:rsid w:val="004F1CDA"/>
    <w:rsid w:val="004F282D"/>
    <w:rsid w:val="004F5225"/>
    <w:rsid w:val="004F6339"/>
    <w:rsid w:val="00513298"/>
    <w:rsid w:val="00513A02"/>
    <w:rsid w:val="00514F6D"/>
    <w:rsid w:val="0051507F"/>
    <w:rsid w:val="00523A0E"/>
    <w:rsid w:val="005253B2"/>
    <w:rsid w:val="005345CF"/>
    <w:rsid w:val="00536014"/>
    <w:rsid w:val="0053747B"/>
    <w:rsid w:val="005462DD"/>
    <w:rsid w:val="00547731"/>
    <w:rsid w:val="00555212"/>
    <w:rsid w:val="0055524B"/>
    <w:rsid w:val="00570D82"/>
    <w:rsid w:val="005729D6"/>
    <w:rsid w:val="00573983"/>
    <w:rsid w:val="005749C8"/>
    <w:rsid w:val="00576E7D"/>
    <w:rsid w:val="005841DE"/>
    <w:rsid w:val="00586C0B"/>
    <w:rsid w:val="00594C76"/>
    <w:rsid w:val="0059695D"/>
    <w:rsid w:val="00597951"/>
    <w:rsid w:val="005A1713"/>
    <w:rsid w:val="005A3376"/>
    <w:rsid w:val="005A4096"/>
    <w:rsid w:val="005A47D8"/>
    <w:rsid w:val="005A4845"/>
    <w:rsid w:val="005A731B"/>
    <w:rsid w:val="005A7A65"/>
    <w:rsid w:val="005B371C"/>
    <w:rsid w:val="005B7FAE"/>
    <w:rsid w:val="005C11F8"/>
    <w:rsid w:val="005C327A"/>
    <w:rsid w:val="005C4A45"/>
    <w:rsid w:val="005C6241"/>
    <w:rsid w:val="005C7435"/>
    <w:rsid w:val="005D50B2"/>
    <w:rsid w:val="005D675F"/>
    <w:rsid w:val="005D7F11"/>
    <w:rsid w:val="005E4AE1"/>
    <w:rsid w:val="005E6A2D"/>
    <w:rsid w:val="005E7E42"/>
    <w:rsid w:val="005F07E1"/>
    <w:rsid w:val="005F080C"/>
    <w:rsid w:val="005F3712"/>
    <w:rsid w:val="005F6275"/>
    <w:rsid w:val="005F6373"/>
    <w:rsid w:val="005F6598"/>
    <w:rsid w:val="005F70D9"/>
    <w:rsid w:val="00605DD5"/>
    <w:rsid w:val="006103B5"/>
    <w:rsid w:val="0061143E"/>
    <w:rsid w:val="00612B05"/>
    <w:rsid w:val="00612EC6"/>
    <w:rsid w:val="00615849"/>
    <w:rsid w:val="00616F6D"/>
    <w:rsid w:val="006206E3"/>
    <w:rsid w:val="0062487B"/>
    <w:rsid w:val="006251D9"/>
    <w:rsid w:val="00625FAB"/>
    <w:rsid w:val="0062772D"/>
    <w:rsid w:val="00631356"/>
    <w:rsid w:val="006321BB"/>
    <w:rsid w:val="00632C00"/>
    <w:rsid w:val="0063493B"/>
    <w:rsid w:val="00643B49"/>
    <w:rsid w:val="00645048"/>
    <w:rsid w:val="006547CC"/>
    <w:rsid w:val="00661CE3"/>
    <w:rsid w:val="006621AC"/>
    <w:rsid w:val="00662EFE"/>
    <w:rsid w:val="0066382E"/>
    <w:rsid w:val="00666821"/>
    <w:rsid w:val="00666F89"/>
    <w:rsid w:val="00670C0A"/>
    <w:rsid w:val="00671F18"/>
    <w:rsid w:val="0067416B"/>
    <w:rsid w:val="00684DBC"/>
    <w:rsid w:val="00687A2D"/>
    <w:rsid w:val="006902A9"/>
    <w:rsid w:val="0069139E"/>
    <w:rsid w:val="00692A83"/>
    <w:rsid w:val="006934B0"/>
    <w:rsid w:val="00693981"/>
    <w:rsid w:val="00697E65"/>
    <w:rsid w:val="006A1F65"/>
    <w:rsid w:val="006A30F7"/>
    <w:rsid w:val="006A4827"/>
    <w:rsid w:val="006B12C4"/>
    <w:rsid w:val="006B6E01"/>
    <w:rsid w:val="006B79B2"/>
    <w:rsid w:val="006C5A3B"/>
    <w:rsid w:val="006C6C47"/>
    <w:rsid w:val="006D04D1"/>
    <w:rsid w:val="006D17B2"/>
    <w:rsid w:val="006D3DCE"/>
    <w:rsid w:val="006D523C"/>
    <w:rsid w:val="006D6FAE"/>
    <w:rsid w:val="006E44C6"/>
    <w:rsid w:val="006F1233"/>
    <w:rsid w:val="006F2962"/>
    <w:rsid w:val="006F5565"/>
    <w:rsid w:val="006F617D"/>
    <w:rsid w:val="006F7D37"/>
    <w:rsid w:val="0070183B"/>
    <w:rsid w:val="007027DD"/>
    <w:rsid w:val="00704D64"/>
    <w:rsid w:val="00710213"/>
    <w:rsid w:val="00710E06"/>
    <w:rsid w:val="007142C2"/>
    <w:rsid w:val="00723774"/>
    <w:rsid w:val="007241DD"/>
    <w:rsid w:val="0073152E"/>
    <w:rsid w:val="0073315F"/>
    <w:rsid w:val="007339FB"/>
    <w:rsid w:val="00741E90"/>
    <w:rsid w:val="00742161"/>
    <w:rsid w:val="0074426A"/>
    <w:rsid w:val="00744AED"/>
    <w:rsid w:val="00744E62"/>
    <w:rsid w:val="00744F03"/>
    <w:rsid w:val="00750F5C"/>
    <w:rsid w:val="0075172E"/>
    <w:rsid w:val="0076317D"/>
    <w:rsid w:val="007650EA"/>
    <w:rsid w:val="007665F2"/>
    <w:rsid w:val="00767B41"/>
    <w:rsid w:val="00775A2C"/>
    <w:rsid w:val="00775CFC"/>
    <w:rsid w:val="00775E68"/>
    <w:rsid w:val="007807D1"/>
    <w:rsid w:val="00780C2D"/>
    <w:rsid w:val="00785EEB"/>
    <w:rsid w:val="0078722F"/>
    <w:rsid w:val="007937F9"/>
    <w:rsid w:val="007942D7"/>
    <w:rsid w:val="007959B5"/>
    <w:rsid w:val="00796F83"/>
    <w:rsid w:val="007978D5"/>
    <w:rsid w:val="00797F87"/>
    <w:rsid w:val="007A0C45"/>
    <w:rsid w:val="007A2E40"/>
    <w:rsid w:val="007A39C7"/>
    <w:rsid w:val="007A7418"/>
    <w:rsid w:val="007B13AD"/>
    <w:rsid w:val="007C1D88"/>
    <w:rsid w:val="007D4781"/>
    <w:rsid w:val="007D7CD0"/>
    <w:rsid w:val="007E1D53"/>
    <w:rsid w:val="007E2F61"/>
    <w:rsid w:val="007E38D9"/>
    <w:rsid w:val="007E3E1F"/>
    <w:rsid w:val="007E49B6"/>
    <w:rsid w:val="007E6F1C"/>
    <w:rsid w:val="007E7B66"/>
    <w:rsid w:val="007F1562"/>
    <w:rsid w:val="007F44BE"/>
    <w:rsid w:val="00800334"/>
    <w:rsid w:val="00800FCD"/>
    <w:rsid w:val="00801A4D"/>
    <w:rsid w:val="00803257"/>
    <w:rsid w:val="00804F2B"/>
    <w:rsid w:val="008111C1"/>
    <w:rsid w:val="0082260A"/>
    <w:rsid w:val="00825E66"/>
    <w:rsid w:val="008359BA"/>
    <w:rsid w:val="0084351C"/>
    <w:rsid w:val="008516AE"/>
    <w:rsid w:val="00851E4D"/>
    <w:rsid w:val="00855B85"/>
    <w:rsid w:val="00856047"/>
    <w:rsid w:val="00861C9C"/>
    <w:rsid w:val="00862CA5"/>
    <w:rsid w:val="00872BF5"/>
    <w:rsid w:val="008868B7"/>
    <w:rsid w:val="00892CE7"/>
    <w:rsid w:val="0089356A"/>
    <w:rsid w:val="008A17F6"/>
    <w:rsid w:val="008A43C0"/>
    <w:rsid w:val="008B3235"/>
    <w:rsid w:val="008C5FCF"/>
    <w:rsid w:val="008D00A0"/>
    <w:rsid w:val="008D0649"/>
    <w:rsid w:val="008D0F99"/>
    <w:rsid w:val="008D2702"/>
    <w:rsid w:val="008D2A9F"/>
    <w:rsid w:val="008D4F28"/>
    <w:rsid w:val="0090348D"/>
    <w:rsid w:val="0090637D"/>
    <w:rsid w:val="00907D7B"/>
    <w:rsid w:val="00910A72"/>
    <w:rsid w:val="00914592"/>
    <w:rsid w:val="00914C69"/>
    <w:rsid w:val="00925380"/>
    <w:rsid w:val="00925F95"/>
    <w:rsid w:val="00926033"/>
    <w:rsid w:val="00926E0A"/>
    <w:rsid w:val="00937583"/>
    <w:rsid w:val="0094006A"/>
    <w:rsid w:val="00941BC3"/>
    <w:rsid w:val="00953798"/>
    <w:rsid w:val="00954CF9"/>
    <w:rsid w:val="00957A68"/>
    <w:rsid w:val="00961316"/>
    <w:rsid w:val="0096235C"/>
    <w:rsid w:val="00962F9F"/>
    <w:rsid w:val="00965727"/>
    <w:rsid w:val="00966A84"/>
    <w:rsid w:val="00966DF0"/>
    <w:rsid w:val="00967A6A"/>
    <w:rsid w:val="00970CF8"/>
    <w:rsid w:val="00976B65"/>
    <w:rsid w:val="00977230"/>
    <w:rsid w:val="00980501"/>
    <w:rsid w:val="00986C2A"/>
    <w:rsid w:val="00986D44"/>
    <w:rsid w:val="00987436"/>
    <w:rsid w:val="009874F7"/>
    <w:rsid w:val="00994BA2"/>
    <w:rsid w:val="009A2671"/>
    <w:rsid w:val="009A293F"/>
    <w:rsid w:val="009A59F8"/>
    <w:rsid w:val="009A5DD6"/>
    <w:rsid w:val="009A6769"/>
    <w:rsid w:val="009B0B69"/>
    <w:rsid w:val="009B0C61"/>
    <w:rsid w:val="009B1D40"/>
    <w:rsid w:val="009B6B5D"/>
    <w:rsid w:val="009C0201"/>
    <w:rsid w:val="009C02F4"/>
    <w:rsid w:val="009C11BC"/>
    <w:rsid w:val="009C3789"/>
    <w:rsid w:val="009C43E4"/>
    <w:rsid w:val="009D1B44"/>
    <w:rsid w:val="009D6110"/>
    <w:rsid w:val="009E3FEC"/>
    <w:rsid w:val="009E62B9"/>
    <w:rsid w:val="009F0C41"/>
    <w:rsid w:val="009F5CE6"/>
    <w:rsid w:val="009F6D61"/>
    <w:rsid w:val="00A030B6"/>
    <w:rsid w:val="00A04701"/>
    <w:rsid w:val="00A05074"/>
    <w:rsid w:val="00A06AFE"/>
    <w:rsid w:val="00A10E74"/>
    <w:rsid w:val="00A17884"/>
    <w:rsid w:val="00A20295"/>
    <w:rsid w:val="00A24343"/>
    <w:rsid w:val="00A4165F"/>
    <w:rsid w:val="00A4328A"/>
    <w:rsid w:val="00A452BA"/>
    <w:rsid w:val="00A4671D"/>
    <w:rsid w:val="00A4739E"/>
    <w:rsid w:val="00A5032E"/>
    <w:rsid w:val="00A52B47"/>
    <w:rsid w:val="00A5499C"/>
    <w:rsid w:val="00A5570B"/>
    <w:rsid w:val="00A62142"/>
    <w:rsid w:val="00A63211"/>
    <w:rsid w:val="00A647E7"/>
    <w:rsid w:val="00A67AB7"/>
    <w:rsid w:val="00A67EB5"/>
    <w:rsid w:val="00A711F4"/>
    <w:rsid w:val="00A719DC"/>
    <w:rsid w:val="00A76843"/>
    <w:rsid w:val="00A76F53"/>
    <w:rsid w:val="00A83036"/>
    <w:rsid w:val="00A84ACB"/>
    <w:rsid w:val="00A86A64"/>
    <w:rsid w:val="00A964AA"/>
    <w:rsid w:val="00AA2C4E"/>
    <w:rsid w:val="00AB2E7D"/>
    <w:rsid w:val="00AC7AE9"/>
    <w:rsid w:val="00AD2180"/>
    <w:rsid w:val="00AD2CBE"/>
    <w:rsid w:val="00AD73E2"/>
    <w:rsid w:val="00AE2674"/>
    <w:rsid w:val="00AE38C7"/>
    <w:rsid w:val="00AE3E90"/>
    <w:rsid w:val="00AE48B4"/>
    <w:rsid w:val="00AF31C0"/>
    <w:rsid w:val="00AF4F14"/>
    <w:rsid w:val="00AF6250"/>
    <w:rsid w:val="00AF6ED1"/>
    <w:rsid w:val="00B008BA"/>
    <w:rsid w:val="00B02E18"/>
    <w:rsid w:val="00B0303D"/>
    <w:rsid w:val="00B147E2"/>
    <w:rsid w:val="00B149D3"/>
    <w:rsid w:val="00B16EDF"/>
    <w:rsid w:val="00B22AAB"/>
    <w:rsid w:val="00B27327"/>
    <w:rsid w:val="00B276EA"/>
    <w:rsid w:val="00B30DDE"/>
    <w:rsid w:val="00B3610B"/>
    <w:rsid w:val="00B41345"/>
    <w:rsid w:val="00B51680"/>
    <w:rsid w:val="00B52305"/>
    <w:rsid w:val="00B527E1"/>
    <w:rsid w:val="00B56EFE"/>
    <w:rsid w:val="00B60542"/>
    <w:rsid w:val="00B649E4"/>
    <w:rsid w:val="00B64DBE"/>
    <w:rsid w:val="00B7706C"/>
    <w:rsid w:val="00B80FDB"/>
    <w:rsid w:val="00B8308D"/>
    <w:rsid w:val="00B85B64"/>
    <w:rsid w:val="00B85C78"/>
    <w:rsid w:val="00B87CA8"/>
    <w:rsid w:val="00B92596"/>
    <w:rsid w:val="00B92F3B"/>
    <w:rsid w:val="00B969D6"/>
    <w:rsid w:val="00B975DC"/>
    <w:rsid w:val="00BA0C3F"/>
    <w:rsid w:val="00BA2A6F"/>
    <w:rsid w:val="00BA66A6"/>
    <w:rsid w:val="00BA73F4"/>
    <w:rsid w:val="00BB09A2"/>
    <w:rsid w:val="00BB5E06"/>
    <w:rsid w:val="00BB6EF1"/>
    <w:rsid w:val="00BC042D"/>
    <w:rsid w:val="00BC7093"/>
    <w:rsid w:val="00BD09D5"/>
    <w:rsid w:val="00BD0F9B"/>
    <w:rsid w:val="00BD32F0"/>
    <w:rsid w:val="00BD3FC9"/>
    <w:rsid w:val="00BD493C"/>
    <w:rsid w:val="00BE0A27"/>
    <w:rsid w:val="00BE4B70"/>
    <w:rsid w:val="00BE5018"/>
    <w:rsid w:val="00BE7035"/>
    <w:rsid w:val="00BF0A28"/>
    <w:rsid w:val="00BF1AF2"/>
    <w:rsid w:val="00BF7C8B"/>
    <w:rsid w:val="00C02C6A"/>
    <w:rsid w:val="00C03957"/>
    <w:rsid w:val="00C11D05"/>
    <w:rsid w:val="00C1252C"/>
    <w:rsid w:val="00C17FA9"/>
    <w:rsid w:val="00C210FC"/>
    <w:rsid w:val="00C21D20"/>
    <w:rsid w:val="00C2752A"/>
    <w:rsid w:val="00C3286A"/>
    <w:rsid w:val="00C37372"/>
    <w:rsid w:val="00C514D0"/>
    <w:rsid w:val="00C55335"/>
    <w:rsid w:val="00C553A8"/>
    <w:rsid w:val="00C56FE1"/>
    <w:rsid w:val="00C60FEC"/>
    <w:rsid w:val="00C611A7"/>
    <w:rsid w:val="00C62762"/>
    <w:rsid w:val="00C66B13"/>
    <w:rsid w:val="00C84992"/>
    <w:rsid w:val="00C926CE"/>
    <w:rsid w:val="00C93F9D"/>
    <w:rsid w:val="00C94301"/>
    <w:rsid w:val="00C961F7"/>
    <w:rsid w:val="00C9698D"/>
    <w:rsid w:val="00CA18E3"/>
    <w:rsid w:val="00CA5012"/>
    <w:rsid w:val="00CA53FA"/>
    <w:rsid w:val="00CB00A6"/>
    <w:rsid w:val="00CB05D6"/>
    <w:rsid w:val="00CB125A"/>
    <w:rsid w:val="00CB3F2C"/>
    <w:rsid w:val="00CB4855"/>
    <w:rsid w:val="00CB576C"/>
    <w:rsid w:val="00CC279D"/>
    <w:rsid w:val="00CC6C87"/>
    <w:rsid w:val="00CC7CCC"/>
    <w:rsid w:val="00CE02A3"/>
    <w:rsid w:val="00CE3740"/>
    <w:rsid w:val="00CE6C6E"/>
    <w:rsid w:val="00CF2D68"/>
    <w:rsid w:val="00CF38D0"/>
    <w:rsid w:val="00CF66DC"/>
    <w:rsid w:val="00D00B66"/>
    <w:rsid w:val="00D05518"/>
    <w:rsid w:val="00D10C58"/>
    <w:rsid w:val="00D1167B"/>
    <w:rsid w:val="00D1633D"/>
    <w:rsid w:val="00D21758"/>
    <w:rsid w:val="00D23B47"/>
    <w:rsid w:val="00D25CCD"/>
    <w:rsid w:val="00D27285"/>
    <w:rsid w:val="00D412C0"/>
    <w:rsid w:val="00D43052"/>
    <w:rsid w:val="00D460C6"/>
    <w:rsid w:val="00D4744F"/>
    <w:rsid w:val="00D4797C"/>
    <w:rsid w:val="00D51DA5"/>
    <w:rsid w:val="00D54E49"/>
    <w:rsid w:val="00D728B2"/>
    <w:rsid w:val="00D72CF9"/>
    <w:rsid w:val="00D736C5"/>
    <w:rsid w:val="00D854BF"/>
    <w:rsid w:val="00D87A9F"/>
    <w:rsid w:val="00D92BF2"/>
    <w:rsid w:val="00D93E0C"/>
    <w:rsid w:val="00DA5006"/>
    <w:rsid w:val="00DA707F"/>
    <w:rsid w:val="00DB5F6B"/>
    <w:rsid w:val="00DB652A"/>
    <w:rsid w:val="00DC4143"/>
    <w:rsid w:val="00DC6565"/>
    <w:rsid w:val="00DD2310"/>
    <w:rsid w:val="00DD3EA1"/>
    <w:rsid w:val="00DD6249"/>
    <w:rsid w:val="00DE0803"/>
    <w:rsid w:val="00DE46D6"/>
    <w:rsid w:val="00DE7FEC"/>
    <w:rsid w:val="00DF27D7"/>
    <w:rsid w:val="00DF3714"/>
    <w:rsid w:val="00DF6E2A"/>
    <w:rsid w:val="00DF74C1"/>
    <w:rsid w:val="00DF7EEC"/>
    <w:rsid w:val="00DF7F14"/>
    <w:rsid w:val="00E01763"/>
    <w:rsid w:val="00E10B9D"/>
    <w:rsid w:val="00E116E7"/>
    <w:rsid w:val="00E139E7"/>
    <w:rsid w:val="00E27129"/>
    <w:rsid w:val="00E31584"/>
    <w:rsid w:val="00E34EF5"/>
    <w:rsid w:val="00E35BE1"/>
    <w:rsid w:val="00E3745F"/>
    <w:rsid w:val="00E43C18"/>
    <w:rsid w:val="00E447DB"/>
    <w:rsid w:val="00E4662F"/>
    <w:rsid w:val="00E5076D"/>
    <w:rsid w:val="00E5431C"/>
    <w:rsid w:val="00E56A2A"/>
    <w:rsid w:val="00E57E52"/>
    <w:rsid w:val="00E6396A"/>
    <w:rsid w:val="00E64238"/>
    <w:rsid w:val="00E64432"/>
    <w:rsid w:val="00E653B3"/>
    <w:rsid w:val="00E713E4"/>
    <w:rsid w:val="00E74D67"/>
    <w:rsid w:val="00E77E9A"/>
    <w:rsid w:val="00E829FD"/>
    <w:rsid w:val="00E86273"/>
    <w:rsid w:val="00E87D64"/>
    <w:rsid w:val="00E90F7B"/>
    <w:rsid w:val="00EA01FC"/>
    <w:rsid w:val="00EA0579"/>
    <w:rsid w:val="00EA4A8E"/>
    <w:rsid w:val="00EA519E"/>
    <w:rsid w:val="00EA6563"/>
    <w:rsid w:val="00EB1A3B"/>
    <w:rsid w:val="00EB3978"/>
    <w:rsid w:val="00EB4EF9"/>
    <w:rsid w:val="00EB5999"/>
    <w:rsid w:val="00EC3B7C"/>
    <w:rsid w:val="00EC4DBB"/>
    <w:rsid w:val="00ED2216"/>
    <w:rsid w:val="00ED2432"/>
    <w:rsid w:val="00ED3FA7"/>
    <w:rsid w:val="00ED48AE"/>
    <w:rsid w:val="00ED4974"/>
    <w:rsid w:val="00EE210D"/>
    <w:rsid w:val="00EE41EE"/>
    <w:rsid w:val="00EE70E2"/>
    <w:rsid w:val="00EF3C35"/>
    <w:rsid w:val="00EF76A7"/>
    <w:rsid w:val="00EF793D"/>
    <w:rsid w:val="00F0333D"/>
    <w:rsid w:val="00F03531"/>
    <w:rsid w:val="00F041A2"/>
    <w:rsid w:val="00F063B7"/>
    <w:rsid w:val="00F14592"/>
    <w:rsid w:val="00F16449"/>
    <w:rsid w:val="00F237D8"/>
    <w:rsid w:val="00F3241B"/>
    <w:rsid w:val="00F40E46"/>
    <w:rsid w:val="00F52217"/>
    <w:rsid w:val="00F543C7"/>
    <w:rsid w:val="00F5501D"/>
    <w:rsid w:val="00F627F8"/>
    <w:rsid w:val="00F7097F"/>
    <w:rsid w:val="00F70FD1"/>
    <w:rsid w:val="00F7133A"/>
    <w:rsid w:val="00F71551"/>
    <w:rsid w:val="00F716BF"/>
    <w:rsid w:val="00F72011"/>
    <w:rsid w:val="00F734E4"/>
    <w:rsid w:val="00F76230"/>
    <w:rsid w:val="00F76CC8"/>
    <w:rsid w:val="00F82E4B"/>
    <w:rsid w:val="00F858E3"/>
    <w:rsid w:val="00F85A9C"/>
    <w:rsid w:val="00F90685"/>
    <w:rsid w:val="00F91D84"/>
    <w:rsid w:val="00F935B5"/>
    <w:rsid w:val="00F9367F"/>
    <w:rsid w:val="00F95065"/>
    <w:rsid w:val="00FB4DC9"/>
    <w:rsid w:val="00FB73D1"/>
    <w:rsid w:val="00FC540F"/>
    <w:rsid w:val="00FD42A0"/>
    <w:rsid w:val="00FD5EF7"/>
    <w:rsid w:val="00FD7139"/>
    <w:rsid w:val="00FE3BD5"/>
    <w:rsid w:val="00FE7DAB"/>
    <w:rsid w:val="00FF1A95"/>
    <w:rsid w:val="00FF4E63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D8A78"/>
  <w15:docId w15:val="{346E7CEE-811D-E74A-BF59-F4E3405E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4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282D"/>
    <w:pPr>
      <w:keepNext/>
      <w:spacing w:line="360" w:lineRule="auto"/>
      <w:outlineLvl w:val="0"/>
    </w:pPr>
    <w:rPr>
      <w:i/>
      <w:iC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4E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4E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34E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4EF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B92F3B"/>
    <w:rPr>
      <w:color w:val="0000FF"/>
      <w:u w:val="single"/>
    </w:rPr>
  </w:style>
  <w:style w:type="character" w:styleId="Enfasigrassetto">
    <w:name w:val="Strong"/>
    <w:uiPriority w:val="22"/>
    <w:qFormat/>
    <w:rsid w:val="00B92F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068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0685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9F0C41"/>
    <w:pPr>
      <w:ind w:left="720"/>
      <w:contextualSpacing/>
    </w:pPr>
  </w:style>
  <w:style w:type="table" w:styleId="Grigliatabella">
    <w:name w:val="Table Grid"/>
    <w:basedOn w:val="Tabellanormale"/>
    <w:uiPriority w:val="39"/>
    <w:rsid w:val="009F0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9"/>
    <w:rsid w:val="004F282D"/>
    <w:rPr>
      <w:rFonts w:ascii="Times New Roman" w:eastAsia="Times New Roman" w:hAnsi="Times New Roman" w:cs="Times New Roman"/>
      <w:i/>
      <w:iCs/>
      <w:noProof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E1551"/>
    <w:rPr>
      <w:color w:val="605E5C"/>
      <w:shd w:val="clear" w:color="auto" w:fill="E1DFDD"/>
    </w:rPr>
  </w:style>
  <w:style w:type="character" w:customStyle="1" w:styleId="WW8Num3z6">
    <w:name w:val="WW8Num3z6"/>
    <w:rsid w:val="00966DF0"/>
  </w:style>
  <w:style w:type="paragraph" w:styleId="Nessunaspaziatura">
    <w:name w:val="No Spacing"/>
    <w:uiPriority w:val="1"/>
    <w:qFormat/>
    <w:rsid w:val="00225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4F03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B27327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B27327"/>
    <w:rPr>
      <w:i/>
      <w:iCs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40E4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qFormat/>
    <w:rsid w:val="00BB5E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BB5E06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B5E0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B5E06"/>
    <w:rPr>
      <w:rFonts w:ascii="Arial" w:eastAsia="Arial" w:hAnsi="Arial" w:cs="Arial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C7435"/>
    <w:pPr>
      <w:widowControl w:val="0"/>
      <w:autoSpaceDE w:val="0"/>
      <w:autoSpaceDN w:val="0"/>
      <w:ind w:left="1040" w:hanging="426"/>
      <w:outlineLvl w:val="1"/>
    </w:pPr>
    <w:rPr>
      <w:lang w:bidi="it-IT"/>
    </w:rPr>
  </w:style>
  <w:style w:type="character" w:customStyle="1" w:styleId="Titolo6">
    <w:name w:val="Titolo #6_"/>
    <w:link w:val="Titolo60"/>
    <w:rsid w:val="00A2434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A24343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Paragrafoelenco1">
    <w:name w:val="Paragrafo elenco1"/>
    <w:basedOn w:val="Normale"/>
    <w:rsid w:val="00C1252C"/>
    <w:pPr>
      <w:widowControl w:val="0"/>
      <w:autoSpaceDE w:val="0"/>
      <w:autoSpaceDN w:val="0"/>
      <w:ind w:left="1064" w:hanging="360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mercantinifossombrone.edu.it" TargetMode="External"/><Relationship Id="rId5" Type="http://schemas.openxmlformats.org/officeDocument/2006/relationships/hyperlink" Target="mailto:psic82000L@pec.istruzione.it" TargetMode="External"/><Relationship Id="rId4" Type="http://schemas.openxmlformats.org/officeDocument/2006/relationships/hyperlink" Target="mailto:psic820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</dc:creator>
  <cp:lastModifiedBy>Microsoft Office User</cp:lastModifiedBy>
  <cp:revision>10</cp:revision>
  <cp:lastPrinted>2021-11-17T12:12:00Z</cp:lastPrinted>
  <dcterms:created xsi:type="dcterms:W3CDTF">2022-12-28T20:18:00Z</dcterms:created>
  <dcterms:modified xsi:type="dcterms:W3CDTF">2022-12-28T21:12:00Z</dcterms:modified>
</cp:coreProperties>
</file>